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0D" w:rsidRDefault="001E68BC" w:rsidP="001E68BC">
      <w:pPr>
        <w:spacing w:after="0" w:line="240" w:lineRule="auto"/>
        <w:jc w:val="center"/>
        <w:rPr>
          <w:rFonts w:ascii="Calibri" w:eastAsia="Calibri" w:hAnsi="Calibri" w:cs="Times New Roman"/>
          <w:noProof/>
          <w:lang w:val="ru-RU" w:eastAsia="ru-RU"/>
        </w:rPr>
      </w:pPr>
      <w:r>
        <w:rPr>
          <w:rFonts w:ascii="Calibri" w:eastAsia="Calibri" w:hAnsi="Calibri" w:cs="Times New Roman"/>
          <w:noProof/>
          <w:lang w:val="ru-RU" w:eastAsia="ru-RU"/>
        </w:rPr>
        <w:drawing>
          <wp:inline distT="0" distB="0" distL="0" distR="0">
            <wp:extent cx="10568689" cy="2374745"/>
            <wp:effectExtent l="19050" t="0" r="4061" b="0"/>
            <wp:docPr id="1" name="Рисунок 0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8689" cy="237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A0D" w:rsidRDefault="00814A0D" w:rsidP="00814A0D">
      <w:pPr>
        <w:spacing w:after="0" w:line="240" w:lineRule="auto"/>
        <w:rPr>
          <w:rFonts w:ascii="Calibri" w:eastAsia="Calibri" w:hAnsi="Calibri" w:cs="Times New Roman"/>
          <w:noProof/>
          <w:lang w:val="ru-RU" w:eastAsia="ru-RU"/>
        </w:rPr>
      </w:pPr>
    </w:p>
    <w:p w:rsidR="00814A0D" w:rsidRDefault="00814A0D" w:rsidP="00814A0D">
      <w:pPr>
        <w:spacing w:after="0" w:line="240" w:lineRule="auto"/>
        <w:rPr>
          <w:rFonts w:ascii="Calibri" w:eastAsia="Calibri" w:hAnsi="Calibri" w:cs="Times New Roman"/>
          <w:noProof/>
          <w:lang w:val="ru-RU" w:eastAsia="ru-RU"/>
        </w:rPr>
      </w:pPr>
    </w:p>
    <w:p w:rsidR="00814A0D" w:rsidRDefault="00814A0D" w:rsidP="00814A0D">
      <w:pPr>
        <w:spacing w:after="0" w:line="240" w:lineRule="auto"/>
        <w:rPr>
          <w:rFonts w:ascii="Calibri" w:eastAsia="Calibri" w:hAnsi="Calibri" w:cs="Times New Roman"/>
          <w:noProof/>
          <w:lang w:val="ru-RU" w:eastAsia="ru-RU"/>
        </w:rPr>
      </w:pPr>
    </w:p>
    <w:p w:rsidR="00814A0D" w:rsidRDefault="00814A0D" w:rsidP="00814A0D">
      <w:pPr>
        <w:spacing w:after="0" w:line="240" w:lineRule="auto"/>
        <w:rPr>
          <w:rFonts w:ascii="Calibri" w:eastAsia="Calibri" w:hAnsi="Calibri" w:cs="Times New Roman"/>
          <w:noProof/>
          <w:lang w:val="ru-RU" w:eastAsia="ru-RU"/>
        </w:rPr>
      </w:pPr>
    </w:p>
    <w:p w:rsidR="00814A0D" w:rsidRDefault="00814A0D" w:rsidP="00814A0D">
      <w:pPr>
        <w:spacing w:after="0" w:line="240" w:lineRule="auto"/>
        <w:rPr>
          <w:rFonts w:ascii="Calibri" w:eastAsia="Calibri" w:hAnsi="Calibri" w:cs="Times New Roman"/>
          <w:noProof/>
          <w:lang w:val="ru-RU" w:eastAsia="ru-RU"/>
        </w:rPr>
      </w:pPr>
    </w:p>
    <w:p w:rsidR="00814A0D" w:rsidRPr="00A56CCB" w:rsidRDefault="00814A0D" w:rsidP="0081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4A0D" w:rsidRPr="00A56CCB" w:rsidRDefault="00814A0D" w:rsidP="00814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A56C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РАБОЧАЯ ПРОГРАММА</w:t>
      </w:r>
    </w:p>
    <w:p w:rsidR="00814A0D" w:rsidRPr="00A56CCB" w:rsidRDefault="00814A0D" w:rsidP="00814A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56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 изо</w:t>
      </w:r>
    </w:p>
    <w:p w:rsidR="00814A0D" w:rsidRPr="00A56CCB" w:rsidRDefault="00FC1E45" w:rsidP="00814A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для </w:t>
      </w:r>
      <w:r w:rsidRPr="009669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</w:t>
      </w:r>
      <w:r w:rsidR="00814A0D" w:rsidRPr="00A56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класса</w:t>
      </w:r>
    </w:p>
    <w:p w:rsidR="00814A0D" w:rsidRPr="00A56CCB" w:rsidRDefault="00814A0D" w:rsidP="00814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56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 2022-2023 учебный год</w:t>
      </w:r>
    </w:p>
    <w:p w:rsidR="00814A0D" w:rsidRPr="00A56CCB" w:rsidRDefault="00814A0D" w:rsidP="00814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Look w:val="04A0"/>
      </w:tblPr>
      <w:tblGrid>
        <w:gridCol w:w="7380"/>
        <w:gridCol w:w="7406"/>
      </w:tblGrid>
      <w:tr w:rsidR="00814A0D" w:rsidRPr="00A56CCB" w:rsidTr="00814A0D">
        <w:tc>
          <w:tcPr>
            <w:tcW w:w="7904" w:type="dxa"/>
          </w:tcPr>
          <w:p w:rsidR="00814A0D" w:rsidRPr="00814A0D" w:rsidRDefault="00814A0D" w:rsidP="00814A0D">
            <w:pPr>
              <w:widowControl w:val="0"/>
              <w:shd w:val="clear" w:color="auto" w:fill="FFFFFF"/>
              <w:tabs>
                <w:tab w:val="left" w:pos="195"/>
                <w:tab w:val="right" w:pos="14900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/>
                <w:bCs/>
                <w:lang w:val="ru-RU"/>
              </w:rPr>
            </w:pPr>
            <w:r w:rsidRPr="00814A0D">
              <w:rPr>
                <w:rFonts w:ascii="Times New Roman" w:hAnsi="Times New Roman"/>
                <w:bCs/>
                <w:lang w:val="ru-RU"/>
              </w:rPr>
              <w:t xml:space="preserve">Планирование составлено в соответствии </w:t>
            </w:r>
          </w:p>
          <w:p w:rsidR="00814A0D" w:rsidRPr="00814A0D" w:rsidRDefault="00814A0D" w:rsidP="00814A0D">
            <w:pPr>
              <w:widowControl w:val="0"/>
              <w:shd w:val="clear" w:color="auto" w:fill="FFFFFF"/>
              <w:tabs>
                <w:tab w:val="left" w:pos="210"/>
                <w:tab w:val="right" w:pos="14900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/>
                <w:bCs/>
                <w:lang w:val="ru-RU"/>
              </w:rPr>
            </w:pPr>
            <w:r w:rsidRPr="00814A0D">
              <w:rPr>
                <w:rFonts w:ascii="Times New Roman" w:hAnsi="Times New Roman"/>
                <w:bCs/>
                <w:lang w:val="ru-RU"/>
              </w:rPr>
              <w:t>с требованиями ФГОС ООО</w:t>
            </w:r>
          </w:p>
          <w:p w:rsidR="00814A0D" w:rsidRPr="00814A0D" w:rsidRDefault="00814A0D" w:rsidP="00814A0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05" w:type="dxa"/>
          </w:tcPr>
          <w:p w:rsidR="00814A0D" w:rsidRPr="00814A0D" w:rsidRDefault="00814A0D" w:rsidP="00814A0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ascii="Times New Roman" w:hAnsi="Times New Roman"/>
                <w:lang w:val="ru-RU"/>
              </w:rPr>
            </w:pPr>
            <w:r w:rsidRPr="00814A0D">
              <w:rPr>
                <w:rFonts w:ascii="Times New Roman" w:hAnsi="Times New Roman"/>
                <w:lang w:val="ru-RU"/>
              </w:rPr>
              <w:t xml:space="preserve">Составитель программы: </w:t>
            </w:r>
            <w:proofErr w:type="spellStart"/>
            <w:r w:rsidRPr="00814A0D">
              <w:rPr>
                <w:rFonts w:ascii="Times New Roman" w:hAnsi="Times New Roman"/>
                <w:lang w:val="ru-RU"/>
              </w:rPr>
              <w:t>Капшанова</w:t>
            </w:r>
            <w:proofErr w:type="spellEnd"/>
            <w:r w:rsidRPr="00814A0D">
              <w:rPr>
                <w:rFonts w:ascii="Times New Roman" w:hAnsi="Times New Roman"/>
                <w:lang w:val="ru-RU"/>
              </w:rPr>
              <w:t xml:space="preserve"> Оксана </w:t>
            </w:r>
            <w:proofErr w:type="spellStart"/>
            <w:r w:rsidRPr="00814A0D">
              <w:rPr>
                <w:rFonts w:ascii="Times New Roman" w:hAnsi="Times New Roman"/>
                <w:lang w:val="ru-RU"/>
              </w:rPr>
              <w:t>Нурчановна</w:t>
            </w:r>
            <w:proofErr w:type="spellEnd"/>
            <w:r w:rsidRPr="00814A0D">
              <w:rPr>
                <w:rFonts w:ascii="Times New Roman" w:hAnsi="Times New Roman"/>
                <w:lang w:val="ru-RU"/>
              </w:rPr>
              <w:t>,</w:t>
            </w:r>
          </w:p>
          <w:p w:rsidR="00814A0D" w:rsidRPr="00A56CCB" w:rsidRDefault="00814A0D" w:rsidP="00814A0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</w:t>
            </w:r>
            <w:r w:rsidRPr="00A56CCB">
              <w:rPr>
                <w:rFonts w:ascii="Times New Roman" w:hAnsi="Times New Roman"/>
              </w:rPr>
              <w:t>читель</w:t>
            </w:r>
            <w:proofErr w:type="spellEnd"/>
            <w:r w:rsidRPr="00A56CCB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изобразительного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искусства</w:t>
            </w:r>
            <w:proofErr w:type="spellEnd"/>
          </w:p>
          <w:p w:rsidR="00814A0D" w:rsidRPr="00A56CCB" w:rsidRDefault="00814A0D" w:rsidP="00814A0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814A0D" w:rsidRPr="00A56CCB" w:rsidRDefault="00814A0D" w:rsidP="0081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4A0D" w:rsidRPr="00A56CCB" w:rsidRDefault="00814A0D" w:rsidP="00814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д. Полуянова</w:t>
      </w:r>
    </w:p>
    <w:p w:rsidR="00814A0D" w:rsidRPr="00A56CCB" w:rsidRDefault="00814A0D" w:rsidP="00814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56C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2022 год</w:t>
      </w:r>
    </w:p>
    <w:p w:rsidR="00814A0D" w:rsidRPr="00A56CCB" w:rsidRDefault="00814A0D" w:rsidP="00814A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/>
        </w:rPr>
        <w:sectPr w:rsidR="00814A0D" w:rsidRPr="00A56CCB" w:rsidSect="00814A0D">
          <w:footerReference w:type="default" r:id="rId8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14A0D" w:rsidRDefault="00814A0D" w:rsidP="0062426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</w:p>
    <w:p w:rsidR="00814A0D" w:rsidRPr="00624269" w:rsidRDefault="00624269" w:rsidP="00624269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Pr="008610D3">
        <w:rPr>
          <w:rFonts w:ascii="Times New Roman" w:hAnsi="Times New Roman"/>
          <w:b/>
          <w:sz w:val="24"/>
          <w:szCs w:val="24"/>
        </w:rPr>
        <w:t>.</w:t>
      </w:r>
      <w:r w:rsidR="00814A0D" w:rsidRPr="00F2493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Содержание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814A0D" w:rsidRPr="00F24931" w:rsidRDefault="00814A0D" w:rsidP="006242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w w:val="105"/>
          <w:sz w:val="24"/>
          <w:szCs w:val="24"/>
          <w:lang w:val="ru-RU"/>
        </w:rPr>
      </w:pPr>
      <w:bookmarkStart w:id="0" w:name="_Hlk515176734"/>
    </w:p>
    <w:p w:rsidR="002912C4" w:rsidRPr="002912C4" w:rsidRDefault="002912C4" w:rsidP="0062426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65A5A">
        <w:rPr>
          <w:rFonts w:ascii="Times New Roman" w:hAnsi="Times New Roman" w:cs="Times New Roman"/>
          <w:b/>
          <w:lang w:val="ru-RU"/>
        </w:rPr>
        <w:t xml:space="preserve">Раздел 1. Общие сведения о видах искусства. </w:t>
      </w:r>
      <w:r w:rsidR="00365A5A">
        <w:rPr>
          <w:rFonts w:ascii="Times New Roman" w:hAnsi="Times New Roman" w:cs="Times New Roman"/>
          <w:lang w:val="ru-RU"/>
        </w:rPr>
        <w:t xml:space="preserve"> </w:t>
      </w:r>
      <w:r w:rsidRPr="002912C4">
        <w:rPr>
          <w:rFonts w:ascii="Times New Roman" w:hAnsi="Times New Roman" w:cs="Times New Roman"/>
          <w:lang w:val="ru-RU"/>
        </w:rPr>
        <w:t xml:space="preserve">Искусство — его виды и их роль в жизни людей. Пространственные и временные виды искусства. Изобразительные, конструктивные и декоративные виды пространственных искусств, их место и назначение в жизни людей. Основные виды живописи, графики и скульптуры. Художник и зритель: зрительские умения, знания и творчество зрителя. </w:t>
      </w:r>
    </w:p>
    <w:p w:rsidR="002912C4" w:rsidRPr="00365A5A" w:rsidRDefault="002912C4" w:rsidP="006242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365A5A">
        <w:rPr>
          <w:rFonts w:ascii="Times New Roman" w:hAnsi="Times New Roman" w:cs="Times New Roman"/>
          <w:b/>
          <w:lang w:val="ru-RU"/>
        </w:rPr>
        <w:t xml:space="preserve">Раздел 2. Язык изобразительного искусства и его выразительные средства </w:t>
      </w:r>
    </w:p>
    <w:p w:rsidR="002912C4" w:rsidRDefault="002912C4" w:rsidP="006242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912C4">
        <w:rPr>
          <w:rFonts w:ascii="Times New Roman" w:hAnsi="Times New Roman" w:cs="Times New Roman"/>
          <w:lang w:val="ru-RU"/>
        </w:rPr>
        <w:t xml:space="preserve">2.1. Живописные, графические и скульптурные художественные материалы и их особые свойства. Живописные, графические и скульптурные художественные материалы, их особые свойства. 2.2. Рисунок — основа изобразительного искусства и мастерства художника. Выразительные возможности линии (коллективный проект). Рисунок — основа изобразительного искусства и мастерства художника. Виды рисунка: зарисовка, набросок, учебный рисунок и творческий рисунок. Навыки размещения рисунка в листе, выбор формата. Ритм и ритмическая организация плоскости листа. Начальные умения рисунка с натуры. Зарисовки простых предметов. Линейные графические рисунки и наброски. 2.3. Тёмное — светлое — тональные отношения. Тон и тональные отношения: тёмное — светлое. 2.4. Основы </w:t>
      </w:r>
      <w:proofErr w:type="spellStart"/>
      <w:r w:rsidRPr="002912C4">
        <w:rPr>
          <w:rFonts w:ascii="Times New Roman" w:hAnsi="Times New Roman" w:cs="Times New Roman"/>
          <w:lang w:val="ru-RU"/>
        </w:rPr>
        <w:t>цветоведения</w:t>
      </w:r>
      <w:proofErr w:type="spellEnd"/>
      <w:r w:rsidRPr="002912C4">
        <w:rPr>
          <w:rFonts w:ascii="Times New Roman" w:hAnsi="Times New Roman" w:cs="Times New Roman"/>
          <w:lang w:val="ru-RU"/>
        </w:rPr>
        <w:t xml:space="preserve">. Основы </w:t>
      </w:r>
      <w:proofErr w:type="spellStart"/>
      <w:r w:rsidRPr="002912C4">
        <w:rPr>
          <w:rFonts w:ascii="Times New Roman" w:hAnsi="Times New Roman" w:cs="Times New Roman"/>
          <w:lang w:val="ru-RU"/>
        </w:rPr>
        <w:t>цветоведения</w:t>
      </w:r>
      <w:proofErr w:type="spellEnd"/>
      <w:r w:rsidRPr="002912C4">
        <w:rPr>
          <w:rFonts w:ascii="Times New Roman" w:hAnsi="Times New Roman" w:cs="Times New Roman"/>
          <w:lang w:val="ru-RU"/>
        </w:rPr>
        <w:t xml:space="preserve">: понятие цвета в художественной деятельности, физическая основа цвета, цветовой круг, основные и составные цвета, дополнительные цвета. 2.5. Цвет как выразительное средство в изобразительном искусстве. Цвет как выразительное средство в изобразительном искусстве: холодный и тёплый цвет, понятие цветовых отношений; колорит в живописи. 2.6. Выразительные средства скульптуры (коллективный проект). 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 2.7. Тематический контроль по разделам 1–2. </w:t>
      </w:r>
    </w:p>
    <w:p w:rsidR="002912C4" w:rsidRPr="002912C4" w:rsidRDefault="002912C4" w:rsidP="006242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2912C4">
        <w:rPr>
          <w:rFonts w:ascii="Times New Roman" w:hAnsi="Times New Roman" w:cs="Times New Roman"/>
          <w:b/>
          <w:lang w:val="ru-RU"/>
        </w:rPr>
        <w:t xml:space="preserve">Раздел 3. Жанры изобразительного искусства </w:t>
      </w:r>
    </w:p>
    <w:p w:rsidR="002912C4" w:rsidRDefault="002912C4" w:rsidP="006242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912C4">
        <w:rPr>
          <w:rFonts w:ascii="Times New Roman" w:hAnsi="Times New Roman" w:cs="Times New Roman"/>
          <w:lang w:val="ru-RU"/>
        </w:rPr>
        <w:t xml:space="preserve">3.1. Жанровая система в изобразительном искусстве. Жанровая система в изобразительном искусстве как инструмент для сравнения и анализа произведений изобразительного искусства. Предмет изображения, сюжет и содержание произведения изобразительного искусства. </w:t>
      </w:r>
    </w:p>
    <w:p w:rsidR="002912C4" w:rsidRPr="002912C4" w:rsidRDefault="002912C4" w:rsidP="006242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2912C4">
        <w:rPr>
          <w:rFonts w:ascii="Times New Roman" w:hAnsi="Times New Roman" w:cs="Times New Roman"/>
          <w:b/>
          <w:lang w:val="ru-RU"/>
        </w:rPr>
        <w:t>Раздел 4. Натюрморт</w:t>
      </w:r>
    </w:p>
    <w:p w:rsidR="002912C4" w:rsidRDefault="002912C4" w:rsidP="006242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912C4">
        <w:rPr>
          <w:rFonts w:ascii="Times New Roman" w:hAnsi="Times New Roman" w:cs="Times New Roman"/>
          <w:lang w:val="ru-RU"/>
        </w:rPr>
        <w:t xml:space="preserve"> 4.1. Изображение объёмного предмета на плоскости листа. Изображение предметного мира в изобразительном искусстве и появление жанра натюрморта в европейском и отечественном искусстве. Основы графической грамоты: правила объёмного изображения предметов на плоскости. Линейное построение предмета в пространстве: линия горизонта, точка зрения и точка схода, правила перспективных сокращений. Изображение окружности в перспективе. Рисование геометрических тел на основе правил линейной перспективы. 11 4.2. Конструкция предмета сложной формы. Сложная пространственная форма и выявление её конструкции. Рисунок сложной формы предмета как соотношение простых геометрических фигур. Линейный рисунок конструкции из нескольких геометрических тел. 4.3. Свет и тень. Правила светотеневого изображения предмета. 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 4.4. Рисунок натюрморта графическими материалами (коллективный проект). Рисунок натюрморта графическими материалами с натуры или по представлению. Творческий натюрмо</w:t>
      </w:r>
      <w:proofErr w:type="gramStart"/>
      <w:r w:rsidRPr="002912C4">
        <w:rPr>
          <w:rFonts w:ascii="Times New Roman" w:hAnsi="Times New Roman" w:cs="Times New Roman"/>
          <w:lang w:val="ru-RU"/>
        </w:rPr>
        <w:t>рт в гр</w:t>
      </w:r>
      <w:proofErr w:type="gramEnd"/>
      <w:r w:rsidRPr="002912C4">
        <w:rPr>
          <w:rFonts w:ascii="Times New Roman" w:hAnsi="Times New Roman" w:cs="Times New Roman"/>
          <w:lang w:val="ru-RU"/>
        </w:rPr>
        <w:t xml:space="preserve">афике. Произведения художников-графиков. Особенности графических техник. Печатная графика. 4.5. Живописное изображение натюрморта (коллективный проект). Живописное изображение натюрморта. Цвет в натюрмортах европейских и отечественных живописцев. Опыт создания живописного натюрморта. </w:t>
      </w:r>
    </w:p>
    <w:p w:rsidR="002912C4" w:rsidRPr="00365A5A" w:rsidRDefault="002912C4" w:rsidP="006242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365A5A">
        <w:rPr>
          <w:rFonts w:ascii="Times New Roman" w:hAnsi="Times New Roman" w:cs="Times New Roman"/>
          <w:b/>
          <w:lang w:val="ru-RU"/>
        </w:rPr>
        <w:t xml:space="preserve">Раздел 5. Портрет </w:t>
      </w:r>
    </w:p>
    <w:p w:rsidR="002912C4" w:rsidRDefault="002912C4" w:rsidP="006242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912C4">
        <w:rPr>
          <w:rFonts w:ascii="Times New Roman" w:hAnsi="Times New Roman" w:cs="Times New Roman"/>
          <w:lang w:val="ru-RU"/>
        </w:rPr>
        <w:t xml:space="preserve">5.1. Портретный жанр в истории искусства. 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 Великие портретисты в европейском искусстве. Особенности развития портретного жанра в отечественном искусстве. Великие портретисты в русской живописи. Парадный и камерный портрет в живописи. Особенности развития жанра портрета в искусстве ХХ </w:t>
      </w:r>
      <w:proofErr w:type="gramStart"/>
      <w:r w:rsidRPr="002912C4">
        <w:rPr>
          <w:rFonts w:ascii="Times New Roman" w:hAnsi="Times New Roman" w:cs="Times New Roman"/>
          <w:lang w:val="ru-RU"/>
        </w:rPr>
        <w:t>в</w:t>
      </w:r>
      <w:proofErr w:type="gramEnd"/>
      <w:r w:rsidRPr="002912C4">
        <w:rPr>
          <w:rFonts w:ascii="Times New Roman" w:hAnsi="Times New Roman" w:cs="Times New Roman"/>
          <w:lang w:val="ru-RU"/>
        </w:rPr>
        <w:t xml:space="preserve">.— отечественном и европейском. 5.2. Конструкция головы человека. Построение головы человека, основные пропорции лица, соотношение лицевой и черепной частей головы. 5.3. Графический портретный рисунок. 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 5.4. Свет и тень в изображении головы человека. Роль освещения головы при создании портретного образа. Свет и тень в изображении головы человека. 5.5. Портрет в скульптуре (коллективный </w:t>
      </w:r>
      <w:r w:rsidRPr="002912C4">
        <w:rPr>
          <w:rFonts w:ascii="Times New Roman" w:hAnsi="Times New Roman" w:cs="Times New Roman"/>
          <w:lang w:val="ru-RU"/>
        </w:rPr>
        <w:lastRenderedPageBreak/>
        <w:t xml:space="preserve">проект). Портрет в скульптуре. Выражение характера человека, его социального положения и образа эпохи в скульптурном портрете. Значение свойств художественных материалов в создании скульптурного портрета. 5.6. Живописное изображение портрета. Живописное изображение портрета. Роль цвета в живописном портретном образе в произведениях выдающихся живописцев. Опыт работы над созданием живописного портрета. </w:t>
      </w:r>
    </w:p>
    <w:p w:rsidR="002912C4" w:rsidRPr="00365A5A" w:rsidRDefault="002912C4" w:rsidP="006242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365A5A">
        <w:rPr>
          <w:rFonts w:ascii="Times New Roman" w:hAnsi="Times New Roman" w:cs="Times New Roman"/>
          <w:b/>
          <w:lang w:val="ru-RU"/>
        </w:rPr>
        <w:t xml:space="preserve">Раздел 6. Пейзаж </w:t>
      </w:r>
    </w:p>
    <w:p w:rsidR="002912C4" w:rsidRDefault="002912C4" w:rsidP="006242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912C4">
        <w:rPr>
          <w:rFonts w:ascii="Times New Roman" w:hAnsi="Times New Roman" w:cs="Times New Roman"/>
          <w:lang w:val="ru-RU"/>
        </w:rPr>
        <w:t xml:space="preserve">6.1. Правила построения линейной перспективы в изображении пространства. Особенности изображения пространства в эпоху Древнего мира, в средневековом искусстве и в эпоху Возрождения. Правила построения линейной перспективы в изображении пространства. 6.2. Правила воздушной перспективы. Особенности изображения разных состояний природы и её освещения. Правила воздушной перспективы, построения переднего, среднего и дальнего планов при изображении пейзажа. Особенности изображения разных состояний природы и её освещения. Романтический пейзаж. Морские пейзажи И. Айвазовского. 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 Живописное изображение различных состояний природы. 12 6.3. Пейзаж в истории русской живописи и его значение в отечественной культуре.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2912C4">
        <w:rPr>
          <w:rFonts w:ascii="Times New Roman" w:hAnsi="Times New Roman" w:cs="Times New Roman"/>
        </w:rPr>
        <w:t>XIX</w:t>
      </w:r>
      <w:r w:rsidRPr="002912C4">
        <w:rPr>
          <w:rFonts w:ascii="Times New Roman" w:hAnsi="Times New Roman" w:cs="Times New Roman"/>
          <w:lang w:val="ru-RU"/>
        </w:rPr>
        <w:t xml:space="preserve"> в. Становление образа родной природы в произведениях А. Венецианова и его учеников: А. </w:t>
      </w:r>
      <w:proofErr w:type="spellStart"/>
      <w:r w:rsidRPr="002912C4">
        <w:rPr>
          <w:rFonts w:ascii="Times New Roman" w:hAnsi="Times New Roman" w:cs="Times New Roman"/>
          <w:lang w:val="ru-RU"/>
        </w:rPr>
        <w:t>Саврасова</w:t>
      </w:r>
      <w:proofErr w:type="spellEnd"/>
      <w:r w:rsidRPr="002912C4">
        <w:rPr>
          <w:rFonts w:ascii="Times New Roman" w:hAnsi="Times New Roman" w:cs="Times New Roman"/>
          <w:lang w:val="ru-RU"/>
        </w:rPr>
        <w:t xml:space="preserve">, И. Шишкина. Пейзажная живопись И. Левитана и её значение для русской культуры. Значение художественного образа отечественного пейзажа в развитии чувства Родины. Творческий опыт в создании композиционного живописного пейзажа своей Родины. 6.4. Пейзаж в графике (коллективный проект). Графический образ пейзажа в работах выдающихся мастеров. Средства выразительности в графическом рисунке и многообразие графических техник. Графические зарисовки и графическая композиция на темы окружающей природы. 6.5. Городской пейзаж (коллективный проект). Городской пейзаж в творчестве мастеров искусства. Многообразие в понимании образа города. 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 Опыт изображения городского пейзажа. Наблюдательная перспектива и ритмическая организация плоскости изображения. 6.6. Тематический контроль по разделам 3–6. </w:t>
      </w:r>
    </w:p>
    <w:p w:rsidR="00365A5A" w:rsidRPr="00365A5A" w:rsidRDefault="002912C4" w:rsidP="006242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365A5A">
        <w:rPr>
          <w:rFonts w:ascii="Times New Roman" w:hAnsi="Times New Roman" w:cs="Times New Roman"/>
          <w:b/>
          <w:lang w:val="ru-RU"/>
        </w:rPr>
        <w:t xml:space="preserve">Раздел 7. Бытовой жанр в изобразительном искусстве </w:t>
      </w:r>
    </w:p>
    <w:p w:rsidR="002912C4" w:rsidRDefault="002912C4" w:rsidP="006242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912C4">
        <w:rPr>
          <w:rFonts w:ascii="Times New Roman" w:hAnsi="Times New Roman" w:cs="Times New Roman"/>
          <w:lang w:val="ru-RU"/>
        </w:rPr>
        <w:t xml:space="preserve">7.1. Изображение бытовой жизни людей в традициях искусства разных эпох. 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 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 7.2. Работа над сюжетной композицией. 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 </w:t>
      </w:r>
    </w:p>
    <w:p w:rsidR="002912C4" w:rsidRDefault="002912C4" w:rsidP="006242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365A5A">
        <w:rPr>
          <w:rFonts w:ascii="Times New Roman" w:hAnsi="Times New Roman" w:cs="Times New Roman"/>
          <w:b/>
          <w:lang w:val="ru-RU"/>
        </w:rPr>
        <w:t>Раздел 8. Исторический жанр в изобразительном искусстве</w:t>
      </w:r>
      <w:r>
        <w:rPr>
          <w:rFonts w:ascii="Times New Roman" w:hAnsi="Times New Roman" w:cs="Times New Roman"/>
          <w:lang w:val="ru-RU"/>
        </w:rPr>
        <w:t>.</w:t>
      </w:r>
    </w:p>
    <w:p w:rsidR="00365A5A" w:rsidRDefault="002912C4" w:rsidP="006242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912C4">
        <w:rPr>
          <w:rFonts w:ascii="Times New Roman" w:hAnsi="Times New Roman" w:cs="Times New Roman"/>
          <w:lang w:val="ru-RU"/>
        </w:rPr>
        <w:t xml:space="preserve"> 8.1. Историческая картина в истории искусства, её особое значение. Историческая тема в искусстве как изображение наиболее значительных событий в жизни общества. Жанровые разновидности исторической картины в зависимости от сюжета: мифологическая картина, картина на библейские темы, батальная картина и др. 8.2. Историческая картина в русской живописи. Историческая картина в русском искусстве </w:t>
      </w:r>
      <w:r w:rsidRPr="002912C4">
        <w:rPr>
          <w:rFonts w:ascii="Times New Roman" w:hAnsi="Times New Roman" w:cs="Times New Roman"/>
        </w:rPr>
        <w:t>XIX</w:t>
      </w:r>
      <w:r w:rsidRPr="002912C4">
        <w:rPr>
          <w:rFonts w:ascii="Times New Roman" w:hAnsi="Times New Roman" w:cs="Times New Roman"/>
          <w:lang w:val="ru-RU"/>
        </w:rPr>
        <w:t xml:space="preserve"> в. и её особое место в развитии отечественной культуры. Картина К. Брюллова «Последний день Помпеи», исторические картины в творчестве В. Сурикова и др. Исторический образ России в картинах ХХ в. 8.3. Работа над сюжетной композицией. 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 Разработка эскизов композиции на историческую тему с опорой на собранный материал по задуманному сюжету. </w:t>
      </w:r>
    </w:p>
    <w:p w:rsidR="00365A5A" w:rsidRPr="00365A5A" w:rsidRDefault="002912C4" w:rsidP="006242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365A5A">
        <w:rPr>
          <w:rFonts w:ascii="Times New Roman" w:hAnsi="Times New Roman" w:cs="Times New Roman"/>
          <w:b/>
          <w:lang w:val="ru-RU"/>
        </w:rPr>
        <w:t xml:space="preserve">Раздел 9. Библейские темы в изобразительном искусстве </w:t>
      </w:r>
    </w:p>
    <w:p w:rsidR="00814A0D" w:rsidRPr="002912C4" w:rsidRDefault="002912C4" w:rsidP="006242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w w:val="105"/>
          <w:lang w:val="ru-RU"/>
        </w:rPr>
      </w:pPr>
      <w:r w:rsidRPr="002912C4">
        <w:rPr>
          <w:rFonts w:ascii="Times New Roman" w:hAnsi="Times New Roman" w:cs="Times New Roman"/>
          <w:lang w:val="ru-RU"/>
        </w:rPr>
        <w:t xml:space="preserve">9.1. Библейские темы в истории европейской и отечественной живописи Библейские темы в русском искусстве </w:t>
      </w:r>
      <w:r w:rsidRPr="002912C4">
        <w:rPr>
          <w:rFonts w:ascii="Times New Roman" w:hAnsi="Times New Roman" w:cs="Times New Roman"/>
        </w:rPr>
        <w:t>XIX</w:t>
      </w:r>
      <w:r w:rsidRPr="002912C4">
        <w:rPr>
          <w:rFonts w:ascii="Times New Roman" w:hAnsi="Times New Roman" w:cs="Times New Roman"/>
          <w:lang w:val="ru-RU"/>
        </w:rPr>
        <w:t xml:space="preserve"> в</w:t>
      </w:r>
      <w:proofErr w:type="gramStart"/>
      <w:r w:rsidRPr="002912C4">
        <w:rPr>
          <w:rFonts w:ascii="Times New Roman" w:hAnsi="Times New Roman" w:cs="Times New Roman"/>
          <w:lang w:val="ru-RU"/>
        </w:rPr>
        <w:t xml:space="preserve">.. </w:t>
      </w:r>
      <w:proofErr w:type="gramEnd"/>
      <w:r w:rsidRPr="002912C4">
        <w:rPr>
          <w:rFonts w:ascii="Times New Roman" w:hAnsi="Times New Roman" w:cs="Times New Roman"/>
          <w:lang w:val="ru-RU"/>
        </w:rPr>
        <w:t xml:space="preserve">Исторические картины на библейские темы: место и значение сюжетов Священной истории в европейской культуре. </w:t>
      </w:r>
      <w:proofErr w:type="gramStart"/>
      <w:r w:rsidRPr="002912C4">
        <w:rPr>
          <w:rFonts w:ascii="Times New Roman" w:hAnsi="Times New Roman" w:cs="Times New Roman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 13 Произведения на библейские темы Леонардо да Винчи, Рафаэля, Рембрандта, в скульптуре «</w:t>
      </w:r>
      <w:proofErr w:type="spellStart"/>
      <w:r w:rsidRPr="002912C4">
        <w:rPr>
          <w:rFonts w:ascii="Times New Roman" w:hAnsi="Times New Roman" w:cs="Times New Roman"/>
          <w:lang w:val="ru-RU"/>
        </w:rPr>
        <w:t>Пьета</w:t>
      </w:r>
      <w:proofErr w:type="spellEnd"/>
      <w:r w:rsidRPr="002912C4">
        <w:rPr>
          <w:rFonts w:ascii="Times New Roman" w:hAnsi="Times New Roman" w:cs="Times New Roman"/>
          <w:lang w:val="ru-RU"/>
        </w:rPr>
        <w:t xml:space="preserve">» Микеланджело и др. Библейские темы в отечественных картинах </w:t>
      </w:r>
      <w:r w:rsidRPr="002912C4">
        <w:rPr>
          <w:rFonts w:ascii="Times New Roman" w:hAnsi="Times New Roman" w:cs="Times New Roman"/>
        </w:rPr>
        <w:t>XIX</w:t>
      </w:r>
      <w:r w:rsidRPr="002912C4">
        <w:rPr>
          <w:rFonts w:ascii="Times New Roman" w:hAnsi="Times New Roman" w:cs="Times New Roman"/>
          <w:lang w:val="ru-RU"/>
        </w:rPr>
        <w:t xml:space="preserve"> в. (А. Иванов.</w:t>
      </w:r>
      <w:proofErr w:type="gramEnd"/>
      <w:r w:rsidRPr="002912C4">
        <w:rPr>
          <w:rFonts w:ascii="Times New Roman" w:hAnsi="Times New Roman" w:cs="Times New Roman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2912C4">
        <w:rPr>
          <w:rFonts w:ascii="Times New Roman" w:hAnsi="Times New Roman" w:cs="Times New Roman"/>
          <w:lang w:val="ru-RU"/>
        </w:rPr>
        <w:t>«Христос и грешница»). 9.2.</w:t>
      </w:r>
      <w:proofErr w:type="gramEnd"/>
      <w:r w:rsidRPr="002912C4">
        <w:rPr>
          <w:rFonts w:ascii="Times New Roman" w:hAnsi="Times New Roman" w:cs="Times New Roman"/>
          <w:lang w:val="ru-RU"/>
        </w:rPr>
        <w:t xml:space="preserve"> Иконопись в истории русского искусства. Иконопись как великое проявление русской культуры. Язык </w:t>
      </w:r>
      <w:r w:rsidRPr="002912C4">
        <w:rPr>
          <w:rFonts w:ascii="Times New Roman" w:hAnsi="Times New Roman" w:cs="Times New Roman"/>
          <w:lang w:val="ru-RU"/>
        </w:rPr>
        <w:lastRenderedPageBreak/>
        <w:t>изображения в иконе — его религиозный и символический смысл. Великие русские иконописцы: духовный свет икон Андрея Рублёва, Феофана Грека, Дионисия. Работа над эскизом сюжетной композиции. Роль и значение изобразительного искусства в жизни людей: образ мира в изобразительном искусстве.</w:t>
      </w:r>
    </w:p>
    <w:p w:rsidR="00814A0D" w:rsidRDefault="00814A0D" w:rsidP="0062426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w w:val="105"/>
          <w:sz w:val="24"/>
          <w:szCs w:val="24"/>
          <w:lang w:val="ru-RU"/>
        </w:rPr>
      </w:pPr>
    </w:p>
    <w:p w:rsidR="00814A0D" w:rsidRPr="00624269" w:rsidRDefault="00624269" w:rsidP="0062426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color w:val="000000"/>
          <w:kern w:val="36"/>
          <w:sz w:val="24"/>
          <w:szCs w:val="24"/>
          <w:lang w:eastAsia="ru-RU"/>
        </w:rPr>
        <w:t>II</w:t>
      </w:r>
      <w:r w:rsidRPr="00320569">
        <w:rPr>
          <w:rFonts w:ascii="Times New Roman" w:eastAsia="Times New Roman" w:hAnsi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  <w:t>.</w:t>
      </w:r>
      <w:r w:rsidR="00814A0D" w:rsidRPr="00F24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ПЛАНИРУЕМЫЕ РЕЗУЛЬТАТЫ </w:t>
      </w:r>
    </w:p>
    <w:p w:rsidR="00814A0D" w:rsidRPr="00F24931" w:rsidRDefault="00814A0D" w:rsidP="006242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814A0D" w:rsidRPr="00F24931" w:rsidRDefault="00814A0D" w:rsidP="0062426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ЛИЧНОСТНЫЕ РЕЗУЛЬТАТЫ</w:t>
      </w:r>
    </w:p>
    <w:p w:rsidR="00814A0D" w:rsidRPr="00F24931" w:rsidRDefault="00814A0D" w:rsidP="0062426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Личностные результаты освоения рабочей программы основного общего образования по модулю достигаются в единстве учебной и воспитательной деятельности.</w:t>
      </w:r>
    </w:p>
    <w:p w:rsidR="00814A0D" w:rsidRPr="00F24931" w:rsidRDefault="00814A0D" w:rsidP="0062426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 центре программы по модулю в соответствии с ФГОС общего образования находится личностное развитие </w:t>
      </w:r>
      <w:proofErr w:type="gramStart"/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обучающихся</w:t>
      </w:r>
      <w:proofErr w:type="gramEnd"/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приобщение обучающихся к российским традиционным духовным ценностям, социализация личности.</w:t>
      </w:r>
    </w:p>
    <w:p w:rsidR="00814A0D" w:rsidRPr="00F24931" w:rsidRDefault="00814A0D" w:rsidP="0062426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 культуре; мотивацию к познанию и обучению, готовность к саморазвитию и активному участию в социально значимой </w:t>
      </w: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деятельности.</w:t>
      </w:r>
    </w:p>
    <w:p w:rsidR="00814A0D" w:rsidRPr="00F24931" w:rsidRDefault="00814A0D" w:rsidP="0062426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1. Патриотическое воспитание</w:t>
      </w:r>
    </w:p>
    <w:p w:rsidR="00814A0D" w:rsidRPr="00F24931" w:rsidRDefault="00814A0D" w:rsidP="0062426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 процессе освоения особенностей и красоты отечественной </w:t>
      </w: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 xml:space="preserve">духовной жизни, выраженной в произведениях искусства, </w:t>
      </w: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814A0D" w:rsidRPr="00F24931" w:rsidRDefault="00814A0D" w:rsidP="0062426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2. Гражданское воспитание</w:t>
      </w:r>
    </w:p>
    <w:p w:rsidR="00814A0D" w:rsidRPr="00F24931" w:rsidRDefault="00814A0D" w:rsidP="0062426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обучающихся</w:t>
      </w:r>
      <w:proofErr w:type="gramEnd"/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 Искусство рассматривается как особый язык, развивающий коммуникативные умения. В 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:rsidR="00814A0D" w:rsidRPr="00F24931" w:rsidRDefault="00814A0D" w:rsidP="0062426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3. Духовно-нравственное воспитание</w:t>
      </w:r>
    </w:p>
    <w:p w:rsidR="00814A0D" w:rsidRPr="00F24931" w:rsidRDefault="00814A0D" w:rsidP="0062426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 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</w:t>
      </w: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освоению базовых ценностей —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</w:t>
      </w:r>
    </w:p>
    <w:p w:rsidR="00814A0D" w:rsidRPr="00F24931" w:rsidRDefault="00814A0D" w:rsidP="0062426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4. Эстетическое воспитание</w:t>
      </w:r>
    </w:p>
    <w:p w:rsidR="00814A0D" w:rsidRPr="00F24931" w:rsidRDefault="00814A0D" w:rsidP="0062426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Эстетическое 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самореализующейся</w:t>
      </w:r>
      <w:proofErr w:type="spellEnd"/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814A0D" w:rsidRPr="00F24931" w:rsidRDefault="00814A0D" w:rsidP="0062426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5. Ценности познавательной деятельности</w:t>
      </w:r>
    </w:p>
    <w:p w:rsidR="00814A0D" w:rsidRPr="00F24931" w:rsidRDefault="00814A0D" w:rsidP="0062426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 процессе художественной деятельности на занятиях изобразительным искусством ставятся задачи воспитания наблюдательности — умений активно, т. 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814A0D" w:rsidRPr="00F24931" w:rsidRDefault="00814A0D" w:rsidP="0062426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6. Экологическое воспитание</w:t>
      </w:r>
    </w:p>
    <w:p w:rsidR="00814A0D" w:rsidRPr="00F24931" w:rsidRDefault="00814A0D" w:rsidP="0062426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814A0D" w:rsidRPr="00F24931" w:rsidRDefault="00814A0D" w:rsidP="0062426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7. Трудовое воспитание</w:t>
      </w:r>
    </w:p>
    <w:p w:rsidR="00814A0D" w:rsidRPr="00F24931" w:rsidRDefault="00814A0D" w:rsidP="0062426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 также умения сотрудничества, коллективной трудовой работы, работы в команде — обязательные требования к определённым заданиям программы.</w:t>
      </w:r>
    </w:p>
    <w:p w:rsidR="00814A0D" w:rsidRPr="00F24931" w:rsidRDefault="00814A0D" w:rsidP="0062426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8. Воспитывающая предметно-эстетическая среда</w:t>
      </w:r>
    </w:p>
    <w:p w:rsidR="00814A0D" w:rsidRPr="00F24931" w:rsidRDefault="00814A0D" w:rsidP="0062426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 процессе художественно-эстетического воспитания </w:t>
      </w:r>
      <w:proofErr w:type="gramStart"/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обучающихся</w:t>
      </w:r>
      <w:proofErr w:type="gramEnd"/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образ</w:t>
      </w:r>
      <w:proofErr w:type="gramEnd"/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:rsidR="00814A0D" w:rsidRPr="00F24931" w:rsidRDefault="00814A0D" w:rsidP="0062426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814A0D" w:rsidRPr="00F24931" w:rsidRDefault="00814A0D" w:rsidP="0062426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МЕТАПРЕДМЕТНЫЕ РЕЗУЛЬТАТЫ</w:t>
      </w:r>
    </w:p>
    <w:p w:rsidR="00814A0D" w:rsidRPr="00F24931" w:rsidRDefault="00814A0D" w:rsidP="0062426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Метапредметные</w:t>
      </w:r>
      <w:proofErr w:type="spellEnd"/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результаты освоения основной образовательной программы, формируемые при изучении модуля:</w:t>
      </w:r>
    </w:p>
    <w:p w:rsidR="00814A0D" w:rsidRPr="00F24931" w:rsidRDefault="00814A0D" w:rsidP="0062426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1. Овладение универсальными познавательными действиями</w:t>
      </w:r>
    </w:p>
    <w:p w:rsidR="00814A0D" w:rsidRPr="00F24931" w:rsidRDefault="00814A0D" w:rsidP="0062426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lastRenderedPageBreak/>
        <w:t>Формирование пространственных представлений и сенсорных способностей:</w:t>
      </w:r>
    </w:p>
    <w:p w:rsidR="00814A0D" w:rsidRPr="00F24931" w:rsidRDefault="00814A0D" w:rsidP="00624269">
      <w:pPr>
        <w:numPr>
          <w:ilvl w:val="0"/>
          <w:numId w:val="11"/>
        </w:numPr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сравнивать предметные и пространственные объекты по заданным основаниям;</w:t>
      </w:r>
    </w:p>
    <w:p w:rsidR="00814A0D" w:rsidRPr="00F24931" w:rsidRDefault="00814A0D" w:rsidP="00624269">
      <w:pPr>
        <w:numPr>
          <w:ilvl w:val="0"/>
          <w:numId w:val="11"/>
        </w:numPr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характеризовать форму предмета, конструкции;</w:t>
      </w:r>
    </w:p>
    <w:p w:rsidR="00814A0D" w:rsidRPr="00F24931" w:rsidRDefault="00814A0D" w:rsidP="00624269">
      <w:pPr>
        <w:numPr>
          <w:ilvl w:val="0"/>
          <w:numId w:val="11"/>
        </w:numPr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выявлять положение предметной формы в пространстве;</w:t>
      </w:r>
    </w:p>
    <w:p w:rsidR="00814A0D" w:rsidRPr="00F24931" w:rsidRDefault="00814A0D" w:rsidP="00624269">
      <w:pPr>
        <w:numPr>
          <w:ilvl w:val="0"/>
          <w:numId w:val="11"/>
        </w:numPr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обобщать форму составной конструкции;</w:t>
      </w:r>
    </w:p>
    <w:p w:rsidR="00814A0D" w:rsidRPr="00F24931" w:rsidRDefault="00814A0D" w:rsidP="00624269">
      <w:pPr>
        <w:numPr>
          <w:ilvl w:val="0"/>
          <w:numId w:val="11"/>
        </w:numPr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анализировать структуру предмета, конструкции, пространства, зрительного образа;</w:t>
      </w:r>
    </w:p>
    <w:p w:rsidR="00814A0D" w:rsidRPr="00F24931" w:rsidRDefault="00814A0D" w:rsidP="00624269">
      <w:pPr>
        <w:numPr>
          <w:ilvl w:val="0"/>
          <w:numId w:val="11"/>
        </w:numPr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структурировать предметно-пространственные явления;</w:t>
      </w:r>
    </w:p>
    <w:p w:rsidR="00814A0D" w:rsidRPr="00F24931" w:rsidRDefault="00814A0D" w:rsidP="00624269">
      <w:pPr>
        <w:numPr>
          <w:ilvl w:val="0"/>
          <w:numId w:val="11"/>
        </w:numPr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сопоставлять пропорциональное соотношение частей внутри целого и предметов между собой;</w:t>
      </w:r>
    </w:p>
    <w:p w:rsidR="00814A0D" w:rsidRPr="00F24931" w:rsidRDefault="00814A0D" w:rsidP="00624269">
      <w:pPr>
        <w:numPr>
          <w:ilvl w:val="0"/>
          <w:numId w:val="11"/>
        </w:numPr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абстрагировать образ реальности в построении плоской или пространственной композиции.</w:t>
      </w:r>
    </w:p>
    <w:p w:rsidR="00814A0D" w:rsidRPr="00F24931" w:rsidRDefault="00814A0D" w:rsidP="0062426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Базовые логические и исследовательские действия:</w:t>
      </w:r>
    </w:p>
    <w:p w:rsidR="00814A0D" w:rsidRPr="00F24931" w:rsidRDefault="00814A0D" w:rsidP="00624269">
      <w:pPr>
        <w:numPr>
          <w:ilvl w:val="0"/>
          <w:numId w:val="11"/>
        </w:numPr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выявлять и характеризовать существенные признаки явлений художественной культуры;</w:t>
      </w:r>
    </w:p>
    <w:p w:rsidR="00814A0D" w:rsidRPr="00F24931" w:rsidRDefault="00814A0D" w:rsidP="00624269">
      <w:pPr>
        <w:numPr>
          <w:ilvl w:val="0"/>
          <w:numId w:val="11"/>
        </w:numPr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814A0D" w:rsidRPr="00F24931" w:rsidRDefault="00814A0D" w:rsidP="00624269">
      <w:pPr>
        <w:numPr>
          <w:ilvl w:val="0"/>
          <w:numId w:val="11"/>
        </w:numPr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классифицировать произведения искусства по видам и, соответственно, по назначению в жизни людей;</w:t>
      </w:r>
    </w:p>
    <w:p w:rsidR="00814A0D" w:rsidRPr="00F24931" w:rsidRDefault="00814A0D" w:rsidP="00624269">
      <w:pPr>
        <w:numPr>
          <w:ilvl w:val="0"/>
          <w:numId w:val="11"/>
        </w:numPr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ставить и использовать вопросы как исследовательский инструмент познания;</w:t>
      </w:r>
    </w:p>
    <w:p w:rsidR="00814A0D" w:rsidRPr="00F24931" w:rsidRDefault="00814A0D" w:rsidP="00624269">
      <w:pPr>
        <w:numPr>
          <w:ilvl w:val="0"/>
          <w:numId w:val="11"/>
        </w:numPr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814A0D" w:rsidRPr="00F24931" w:rsidRDefault="00814A0D" w:rsidP="00624269">
      <w:pPr>
        <w:numPr>
          <w:ilvl w:val="0"/>
          <w:numId w:val="11"/>
        </w:numPr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аргументированно</w:t>
      </w:r>
      <w:proofErr w:type="spellEnd"/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защищать свои позиции.</w:t>
      </w:r>
    </w:p>
    <w:p w:rsidR="00814A0D" w:rsidRPr="00F24931" w:rsidRDefault="00814A0D" w:rsidP="0062426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Работа с информацией:</w:t>
      </w:r>
    </w:p>
    <w:p w:rsidR="00814A0D" w:rsidRPr="00F24931" w:rsidRDefault="00814A0D" w:rsidP="00624269">
      <w:pPr>
        <w:numPr>
          <w:ilvl w:val="0"/>
          <w:numId w:val="11"/>
        </w:numPr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814A0D" w:rsidRPr="00F24931" w:rsidRDefault="00814A0D" w:rsidP="00624269">
      <w:pPr>
        <w:numPr>
          <w:ilvl w:val="0"/>
          <w:numId w:val="11"/>
        </w:numPr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использовать электронные образовательные ресурсы;</w:t>
      </w:r>
    </w:p>
    <w:p w:rsidR="00814A0D" w:rsidRPr="00F24931" w:rsidRDefault="00814A0D" w:rsidP="00624269">
      <w:pPr>
        <w:numPr>
          <w:ilvl w:val="0"/>
          <w:numId w:val="11"/>
        </w:numPr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уметь работать с электронными учебными пособиями и учебниками;</w:t>
      </w:r>
    </w:p>
    <w:p w:rsidR="00814A0D" w:rsidRPr="00F24931" w:rsidRDefault="00814A0D" w:rsidP="00624269">
      <w:pPr>
        <w:numPr>
          <w:ilvl w:val="0"/>
          <w:numId w:val="11"/>
        </w:numPr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814A0D" w:rsidRPr="00F24931" w:rsidRDefault="00814A0D" w:rsidP="00624269">
      <w:pPr>
        <w:numPr>
          <w:ilvl w:val="0"/>
          <w:numId w:val="11"/>
        </w:numPr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814A0D" w:rsidRPr="00F24931" w:rsidRDefault="00814A0D" w:rsidP="0062426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2. Овладение универсальными коммуникативными действиями</w:t>
      </w:r>
    </w:p>
    <w:p w:rsidR="00814A0D" w:rsidRPr="00F24931" w:rsidRDefault="00814A0D" w:rsidP="00624269">
      <w:pPr>
        <w:numPr>
          <w:ilvl w:val="0"/>
          <w:numId w:val="11"/>
        </w:numPr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Понимать искусство в качестве особого языка общения — межличностного (автор — зритель), между поколениями, между народами;</w:t>
      </w:r>
    </w:p>
    <w:p w:rsidR="00814A0D" w:rsidRPr="00F24931" w:rsidRDefault="00814A0D" w:rsidP="00624269">
      <w:pPr>
        <w:numPr>
          <w:ilvl w:val="0"/>
          <w:numId w:val="11"/>
        </w:numPr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эмпатии</w:t>
      </w:r>
      <w:proofErr w:type="spellEnd"/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опираясь на восприятие окружающих;</w:t>
      </w:r>
    </w:p>
    <w:p w:rsidR="00814A0D" w:rsidRPr="00F24931" w:rsidRDefault="00814A0D" w:rsidP="00624269">
      <w:pPr>
        <w:numPr>
          <w:ilvl w:val="0"/>
          <w:numId w:val="11"/>
        </w:numPr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</w:t>
      </w:r>
    </w:p>
    <w:p w:rsidR="00814A0D" w:rsidRPr="00F24931" w:rsidRDefault="00814A0D" w:rsidP="00624269">
      <w:pPr>
        <w:numPr>
          <w:ilvl w:val="0"/>
          <w:numId w:val="11"/>
        </w:numPr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публично представлять и объяснять результаты своего </w:t>
      </w: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творческого, художественного или исследовательского опыта;</w:t>
      </w:r>
    </w:p>
    <w:p w:rsidR="00814A0D" w:rsidRPr="00F24931" w:rsidRDefault="00814A0D" w:rsidP="00624269">
      <w:pPr>
        <w:numPr>
          <w:ilvl w:val="0"/>
          <w:numId w:val="11"/>
        </w:numPr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814A0D" w:rsidRPr="00F24931" w:rsidRDefault="00814A0D" w:rsidP="0062426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3. Овладение универсальными регулятивными действиями</w:t>
      </w:r>
    </w:p>
    <w:p w:rsidR="00814A0D" w:rsidRPr="00F24931" w:rsidRDefault="00814A0D" w:rsidP="0062426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Самоорганизация:</w:t>
      </w:r>
    </w:p>
    <w:p w:rsidR="00814A0D" w:rsidRPr="00F24931" w:rsidRDefault="00814A0D" w:rsidP="00624269">
      <w:pPr>
        <w:numPr>
          <w:ilvl w:val="0"/>
          <w:numId w:val="11"/>
        </w:numPr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цели</w:t>
      </w:r>
      <w:proofErr w:type="gramEnd"/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совершаемые учебные действия, развивать мотивы и интересы своей учебной деятельности;</w:t>
      </w:r>
    </w:p>
    <w:p w:rsidR="00814A0D" w:rsidRPr="00F24931" w:rsidRDefault="00814A0D" w:rsidP="00624269">
      <w:pPr>
        <w:numPr>
          <w:ilvl w:val="0"/>
          <w:numId w:val="11"/>
        </w:numPr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814A0D" w:rsidRPr="00F24931" w:rsidRDefault="00814A0D" w:rsidP="00624269">
      <w:pPr>
        <w:numPr>
          <w:ilvl w:val="0"/>
          <w:numId w:val="11"/>
        </w:numPr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814A0D" w:rsidRPr="00F24931" w:rsidRDefault="00814A0D" w:rsidP="0062426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Самоконтроль:</w:t>
      </w:r>
    </w:p>
    <w:p w:rsidR="00814A0D" w:rsidRPr="00F24931" w:rsidRDefault="00814A0D" w:rsidP="00624269">
      <w:pPr>
        <w:numPr>
          <w:ilvl w:val="0"/>
          <w:numId w:val="11"/>
        </w:numPr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814A0D" w:rsidRPr="00F24931" w:rsidRDefault="00814A0D" w:rsidP="00624269">
      <w:pPr>
        <w:numPr>
          <w:ilvl w:val="0"/>
          <w:numId w:val="11"/>
        </w:numPr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владеть основами самоконтроля, рефлексии, самооценки на основе соответствующих целям критериев.</w:t>
      </w:r>
    </w:p>
    <w:p w:rsidR="00814A0D" w:rsidRPr="00F24931" w:rsidRDefault="00814A0D" w:rsidP="0062426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Эмоциональный интеллект:</w:t>
      </w:r>
    </w:p>
    <w:p w:rsidR="00814A0D" w:rsidRPr="00F24931" w:rsidRDefault="00814A0D" w:rsidP="00624269">
      <w:pPr>
        <w:numPr>
          <w:ilvl w:val="0"/>
          <w:numId w:val="11"/>
        </w:numPr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развивать способность управлять собственными эмоциями, стремиться к пониманию эмоций других;</w:t>
      </w:r>
    </w:p>
    <w:p w:rsidR="00814A0D" w:rsidRPr="00F24931" w:rsidRDefault="00814A0D" w:rsidP="00624269">
      <w:pPr>
        <w:numPr>
          <w:ilvl w:val="0"/>
          <w:numId w:val="11"/>
        </w:numPr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уметь </w:t>
      </w:r>
      <w:proofErr w:type="spellStart"/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рефлексировать</w:t>
      </w:r>
      <w:proofErr w:type="spellEnd"/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814A0D" w:rsidRPr="00F24931" w:rsidRDefault="00814A0D" w:rsidP="00624269">
      <w:pPr>
        <w:numPr>
          <w:ilvl w:val="0"/>
          <w:numId w:val="11"/>
        </w:numPr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развивать свои </w:t>
      </w:r>
      <w:proofErr w:type="spellStart"/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эмпатические</w:t>
      </w:r>
      <w:proofErr w:type="spellEnd"/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способности, способность сопереживать, понимать намерения и переживания свои и других;</w:t>
      </w:r>
    </w:p>
    <w:p w:rsidR="00814A0D" w:rsidRPr="00F24931" w:rsidRDefault="00814A0D" w:rsidP="00624269">
      <w:pPr>
        <w:numPr>
          <w:ilvl w:val="0"/>
          <w:numId w:val="11"/>
        </w:numPr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признавать своё и чужое право на ошибку;</w:t>
      </w:r>
    </w:p>
    <w:p w:rsidR="00814A0D" w:rsidRPr="00F24931" w:rsidRDefault="00814A0D" w:rsidP="00624269">
      <w:pPr>
        <w:numPr>
          <w:ilvl w:val="0"/>
          <w:numId w:val="11"/>
        </w:numPr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межвозрастном</w:t>
      </w:r>
      <w:proofErr w:type="spellEnd"/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взаимодействии.</w:t>
      </w:r>
    </w:p>
    <w:p w:rsidR="00814A0D" w:rsidRPr="00F24931" w:rsidRDefault="00814A0D" w:rsidP="0062426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814A0D" w:rsidRPr="00F24931" w:rsidRDefault="00814A0D" w:rsidP="0062426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ПРЕДМЕТНЫЕ РЕЗУЛЬТАТЫ</w:t>
      </w:r>
    </w:p>
    <w:p w:rsidR="00814A0D" w:rsidRPr="00F24931" w:rsidRDefault="00814A0D" w:rsidP="00624269">
      <w:pPr>
        <w:numPr>
          <w:ilvl w:val="0"/>
          <w:numId w:val="11"/>
        </w:numPr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знать о многообразии видов декоративно-прикладного искусства: народного, классического, современного, искусства промыслов; 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814A0D" w:rsidRPr="00F24931" w:rsidRDefault="00814A0D" w:rsidP="00624269">
      <w:pPr>
        <w:numPr>
          <w:ilvl w:val="0"/>
          <w:numId w:val="11"/>
        </w:numPr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814A0D" w:rsidRPr="00F24931" w:rsidRDefault="00814A0D" w:rsidP="00624269">
      <w:pPr>
        <w:numPr>
          <w:ilvl w:val="0"/>
          <w:numId w:val="11"/>
        </w:numPr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814A0D" w:rsidRPr="00F24931" w:rsidRDefault="00814A0D" w:rsidP="00624269">
      <w:pPr>
        <w:numPr>
          <w:ilvl w:val="0"/>
          <w:numId w:val="11"/>
        </w:numPr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814A0D" w:rsidRPr="00F24931" w:rsidRDefault="00814A0D" w:rsidP="00624269">
      <w:pPr>
        <w:numPr>
          <w:ilvl w:val="0"/>
          <w:numId w:val="11"/>
        </w:numPr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др.); уметь характеризовать неразрывную связь декора и материала;</w:t>
      </w:r>
      <w:proofErr w:type="gramEnd"/>
    </w:p>
    <w:p w:rsidR="00814A0D" w:rsidRPr="00F24931" w:rsidRDefault="00814A0D" w:rsidP="00624269">
      <w:pPr>
        <w:numPr>
          <w:ilvl w:val="0"/>
          <w:numId w:val="11"/>
        </w:numPr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др.;</w:t>
      </w:r>
    </w:p>
    <w:p w:rsidR="00814A0D" w:rsidRPr="00F24931" w:rsidRDefault="00814A0D" w:rsidP="00624269">
      <w:pPr>
        <w:numPr>
          <w:ilvl w:val="0"/>
          <w:numId w:val="11"/>
        </w:numPr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знать специфику образного языка декоративного искусства — его знаковую природу, орнаментальность, стилизацию изображения;</w:t>
      </w:r>
    </w:p>
    <w:p w:rsidR="00814A0D" w:rsidRPr="00F24931" w:rsidRDefault="00814A0D" w:rsidP="00624269">
      <w:pPr>
        <w:numPr>
          <w:ilvl w:val="0"/>
          <w:numId w:val="11"/>
        </w:numPr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различать разные виды орнамента по сюжетной основе: геометрический, растительный, зооморфный, антропоморфный;</w:t>
      </w:r>
    </w:p>
    <w:p w:rsidR="00814A0D" w:rsidRPr="00F24931" w:rsidRDefault="00814A0D" w:rsidP="00624269">
      <w:pPr>
        <w:numPr>
          <w:ilvl w:val="0"/>
          <w:numId w:val="11"/>
        </w:numPr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814A0D" w:rsidRPr="00F24931" w:rsidRDefault="00814A0D" w:rsidP="00624269">
      <w:pPr>
        <w:numPr>
          <w:ilvl w:val="0"/>
          <w:numId w:val="11"/>
        </w:numPr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814A0D" w:rsidRPr="00F24931" w:rsidRDefault="00814A0D" w:rsidP="00624269">
      <w:pPr>
        <w:numPr>
          <w:ilvl w:val="0"/>
          <w:numId w:val="11"/>
        </w:numPr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овладеть практическими навыками стилизованного — орнаментального лаконичного изображения деталей природы, стилизованного обобщённого изображения представит</w:t>
      </w:r>
      <w:proofErr w:type="gramStart"/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-</w:t>
      </w:r>
      <w:proofErr w:type="gramEnd"/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лей животного мира, сказочных и мифологических персо</w:t>
      </w: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нажей с опорой на традиционные образы мирового искусства;</w:t>
      </w:r>
    </w:p>
    <w:p w:rsidR="00814A0D" w:rsidRPr="00F24931" w:rsidRDefault="00814A0D" w:rsidP="00624269">
      <w:pPr>
        <w:numPr>
          <w:ilvl w:val="0"/>
          <w:numId w:val="11"/>
        </w:numPr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814A0D" w:rsidRPr="00F24931" w:rsidRDefault="00814A0D" w:rsidP="00624269">
      <w:pPr>
        <w:numPr>
          <w:ilvl w:val="0"/>
          <w:numId w:val="11"/>
        </w:numPr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814A0D" w:rsidRPr="00F24931" w:rsidRDefault="00814A0D" w:rsidP="00624269">
      <w:pPr>
        <w:numPr>
          <w:ilvl w:val="0"/>
          <w:numId w:val="11"/>
        </w:numPr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деталей; объяснять крестьянский дом как отражение уклада крестьянской жизни и памятник архитектуры;</w:t>
      </w:r>
    </w:p>
    <w:p w:rsidR="00814A0D" w:rsidRPr="00F24931" w:rsidRDefault="00814A0D" w:rsidP="00624269">
      <w:pPr>
        <w:numPr>
          <w:ilvl w:val="0"/>
          <w:numId w:val="11"/>
        </w:numPr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иметь практический опыт изображения характерных традиционных предметов крестьянского быта;</w:t>
      </w:r>
    </w:p>
    <w:p w:rsidR="00814A0D" w:rsidRPr="00F24931" w:rsidRDefault="00814A0D" w:rsidP="00624269">
      <w:pPr>
        <w:numPr>
          <w:ilvl w:val="0"/>
          <w:numId w:val="11"/>
        </w:numPr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освоить конструкцию народного праздничного костюма, его образный строй и символическое значение его декора; знать о разнообразии форм и украшений народного праздничного костюма различных регионов страны; уметь изобразить или смоделировать традиционный народный костюм;</w:t>
      </w:r>
    </w:p>
    <w:p w:rsidR="00814A0D" w:rsidRPr="00F24931" w:rsidRDefault="00814A0D" w:rsidP="00624269">
      <w:pPr>
        <w:numPr>
          <w:ilvl w:val="0"/>
          <w:numId w:val="11"/>
        </w:numPr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814A0D" w:rsidRPr="00F24931" w:rsidRDefault="00814A0D" w:rsidP="00624269">
      <w:pPr>
        <w:numPr>
          <w:ilvl w:val="0"/>
          <w:numId w:val="11"/>
        </w:numPr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proofErr w:type="gramEnd"/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юрты, сакли, хаты-мазанки; объяснять семантическое значение деталей конструкции и декора, их связь с природой, трудом и бытом;</w:t>
      </w:r>
    </w:p>
    <w:p w:rsidR="00814A0D" w:rsidRPr="00F24931" w:rsidRDefault="00814A0D" w:rsidP="00624269">
      <w:pPr>
        <w:numPr>
          <w:ilvl w:val="0"/>
          <w:numId w:val="11"/>
        </w:numPr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иметь представление и распознавать примеры декоративного оформления жизнедеятельности — быта, костюма разных исторических эпох и народов (например, Древний Египет, Древний Китай, античные Греция и Рим, Европейское Средневековье);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814A0D" w:rsidRPr="00F24931" w:rsidRDefault="00814A0D" w:rsidP="00624269">
      <w:pPr>
        <w:numPr>
          <w:ilvl w:val="0"/>
          <w:numId w:val="11"/>
        </w:numPr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объяснять значение народных промыслов и традиций художественного ремесла в современной жизни;</w:t>
      </w:r>
    </w:p>
    <w:p w:rsidR="00814A0D" w:rsidRPr="00F24931" w:rsidRDefault="00814A0D" w:rsidP="00624269">
      <w:pPr>
        <w:numPr>
          <w:ilvl w:val="0"/>
          <w:numId w:val="11"/>
        </w:numPr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рассказывать о происхождении народных художественных промыслов; о соотношении ремесла и искусства;</w:t>
      </w:r>
    </w:p>
    <w:p w:rsidR="00814A0D" w:rsidRPr="00F24931" w:rsidRDefault="00814A0D" w:rsidP="00624269">
      <w:pPr>
        <w:numPr>
          <w:ilvl w:val="0"/>
          <w:numId w:val="11"/>
        </w:numPr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814A0D" w:rsidRPr="00F24931" w:rsidRDefault="00814A0D" w:rsidP="00624269">
      <w:pPr>
        <w:numPr>
          <w:ilvl w:val="0"/>
          <w:numId w:val="11"/>
        </w:numPr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характеризовать древние образы народного искусства в произведениях современных народных промыслов;</w:t>
      </w:r>
    </w:p>
    <w:p w:rsidR="00814A0D" w:rsidRPr="00F24931" w:rsidRDefault="00814A0D" w:rsidP="00624269">
      <w:pPr>
        <w:numPr>
          <w:ilvl w:val="0"/>
          <w:numId w:val="11"/>
        </w:numPr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уметь перечислять материалы, используемые в народных художественных промыслах: дерево, глина, металл, стекло, др.;</w:t>
      </w:r>
    </w:p>
    <w:p w:rsidR="00814A0D" w:rsidRPr="00F24931" w:rsidRDefault="00814A0D" w:rsidP="00624269">
      <w:pPr>
        <w:numPr>
          <w:ilvl w:val="0"/>
          <w:numId w:val="11"/>
        </w:numPr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различать изделия народных художественных промыслов по материалу изготовления и технике декора;</w:t>
      </w:r>
    </w:p>
    <w:p w:rsidR="00814A0D" w:rsidRPr="00F24931" w:rsidRDefault="00814A0D" w:rsidP="00624269">
      <w:pPr>
        <w:numPr>
          <w:ilvl w:val="0"/>
          <w:numId w:val="11"/>
        </w:numPr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объяснять связь между материалом, формой и техникой декора в произведениях народных промыслов;</w:t>
      </w:r>
    </w:p>
    <w:p w:rsidR="00814A0D" w:rsidRPr="00F24931" w:rsidRDefault="00814A0D" w:rsidP="00624269">
      <w:pPr>
        <w:numPr>
          <w:ilvl w:val="0"/>
          <w:numId w:val="11"/>
        </w:numPr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814A0D" w:rsidRPr="00F24931" w:rsidRDefault="00814A0D" w:rsidP="00624269">
      <w:pPr>
        <w:numPr>
          <w:ilvl w:val="0"/>
          <w:numId w:val="11"/>
        </w:numPr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814A0D" w:rsidRPr="00F24931" w:rsidRDefault="00814A0D" w:rsidP="00624269">
      <w:pPr>
        <w:numPr>
          <w:ilvl w:val="0"/>
          <w:numId w:val="11"/>
        </w:numPr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814A0D" w:rsidRPr="00F24931" w:rsidRDefault="00814A0D" w:rsidP="00624269">
      <w:pPr>
        <w:numPr>
          <w:ilvl w:val="0"/>
          <w:numId w:val="11"/>
        </w:numPr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814A0D" w:rsidRPr="00F24931" w:rsidRDefault="00814A0D" w:rsidP="00624269">
      <w:pPr>
        <w:numPr>
          <w:ilvl w:val="0"/>
          <w:numId w:val="11"/>
        </w:numPr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814A0D" w:rsidRPr="00F24931" w:rsidRDefault="00814A0D" w:rsidP="00624269">
      <w:pPr>
        <w:numPr>
          <w:ilvl w:val="0"/>
          <w:numId w:val="11"/>
        </w:numPr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ориентироваться в широком разнообразии современного декоративно-прикладного искусства; различать по материалам, технике исполнения художественное стекло, керамику, ковку, литьё, гобелен и т. д.;</w:t>
      </w:r>
    </w:p>
    <w:p w:rsidR="00814A0D" w:rsidRPr="00F24931" w:rsidRDefault="00814A0D" w:rsidP="00624269">
      <w:pPr>
        <w:numPr>
          <w:ilvl w:val="0"/>
          <w:numId w:val="11"/>
        </w:numPr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4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овладевать навыками коллективной практической творческой работы по оформлению пространства школы и школьных праздников.</w:t>
      </w:r>
    </w:p>
    <w:bookmarkEnd w:id="0"/>
    <w:p w:rsidR="000D371A" w:rsidRPr="00D86403" w:rsidRDefault="000D371A" w:rsidP="000D371A">
      <w:pPr>
        <w:rPr>
          <w:rFonts w:ascii="Times New Roman" w:hAnsi="Times New Roman" w:cs="Times New Roman"/>
          <w:sz w:val="16"/>
          <w:szCs w:val="16"/>
          <w:lang w:val="ru-RU"/>
        </w:rPr>
        <w:sectPr w:rsidR="000D371A" w:rsidRPr="00D86403" w:rsidSect="000D371A">
          <w:footerReference w:type="default" r:id="rId9"/>
          <w:type w:val="continuous"/>
          <w:pgSz w:w="16840" w:h="11900" w:orient="landscape"/>
          <w:pgMar w:top="666" w:right="282" w:bottom="640" w:left="874" w:header="720" w:footer="720" w:gutter="0"/>
          <w:cols w:space="720" w:equalWidth="0">
            <w:col w:w="15534" w:space="0"/>
          </w:cols>
          <w:docGrid w:linePitch="360"/>
        </w:sectPr>
      </w:pPr>
    </w:p>
    <w:p w:rsidR="000D371A" w:rsidRPr="00065DA4" w:rsidRDefault="000D371A" w:rsidP="000D371A">
      <w:pPr>
        <w:rPr>
          <w:rFonts w:ascii="Times New Roman" w:hAnsi="Times New Roman" w:cs="Times New Roman"/>
          <w:sz w:val="16"/>
          <w:szCs w:val="16"/>
          <w:lang w:val="ru-RU"/>
        </w:rPr>
        <w:sectPr w:rsidR="000D371A" w:rsidRPr="00065DA4" w:rsidSect="000D371A">
          <w:type w:val="continuous"/>
          <w:pgSz w:w="16840" w:h="11900" w:orient="landscape"/>
          <w:pgMar w:top="666" w:right="284" w:bottom="640" w:left="940" w:header="720" w:footer="720" w:gutter="0"/>
          <w:cols w:space="720" w:equalWidth="0">
            <w:col w:w="15534" w:space="0"/>
          </w:cols>
          <w:docGrid w:linePitch="360"/>
        </w:sectPr>
      </w:pPr>
    </w:p>
    <w:p w:rsidR="000D371A" w:rsidRPr="00065DA4" w:rsidRDefault="000D371A" w:rsidP="000D371A">
      <w:pPr>
        <w:rPr>
          <w:lang w:val="ru-RU"/>
        </w:rPr>
        <w:sectPr w:rsidR="000D371A" w:rsidRPr="00065DA4" w:rsidSect="000D371A">
          <w:type w:val="continuous"/>
          <w:pgSz w:w="16840" w:h="11900" w:orient="landscape"/>
          <w:pgMar w:top="666" w:right="284" w:bottom="640" w:left="346" w:header="720" w:footer="720" w:gutter="0"/>
          <w:cols w:space="720" w:equalWidth="0">
            <w:col w:w="15534" w:space="0"/>
          </w:cols>
          <w:docGrid w:linePitch="360"/>
        </w:sectPr>
      </w:pPr>
    </w:p>
    <w:p w:rsidR="000D371A" w:rsidRPr="00065DA4" w:rsidRDefault="000D371A" w:rsidP="000D371A">
      <w:pPr>
        <w:rPr>
          <w:lang w:val="ru-RU"/>
        </w:rPr>
        <w:sectPr w:rsidR="000D371A" w:rsidRPr="00065DA4" w:rsidSect="000D371A">
          <w:type w:val="continuous"/>
          <w:pgSz w:w="16840" w:h="11900" w:orient="landscape"/>
          <w:pgMar w:top="666" w:right="284" w:bottom="640" w:left="1440" w:header="720" w:footer="720" w:gutter="0"/>
          <w:cols w:space="720" w:equalWidth="0">
            <w:col w:w="15534" w:space="0"/>
          </w:cols>
          <w:docGrid w:linePitch="360"/>
        </w:sectPr>
      </w:pPr>
    </w:p>
    <w:p w:rsidR="000D371A" w:rsidRPr="00624269" w:rsidRDefault="00624269" w:rsidP="0062426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III.</w:t>
      </w:r>
      <w:r w:rsidR="000D371A" w:rsidRPr="00D20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Тематическое планирование</w:t>
      </w:r>
    </w:p>
    <w:p w:rsidR="000D371A" w:rsidRPr="00E35DC2" w:rsidRDefault="000D371A" w:rsidP="000D371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tbl>
      <w:tblPr>
        <w:tblStyle w:val="29"/>
        <w:tblpPr w:leftFromText="180" w:rightFromText="180" w:vertAnchor="text" w:tblpX="-431" w:tblpY="1"/>
        <w:tblW w:w="15877" w:type="dxa"/>
        <w:tblLayout w:type="fixed"/>
        <w:tblLook w:val="04A0"/>
      </w:tblPr>
      <w:tblGrid>
        <w:gridCol w:w="704"/>
        <w:gridCol w:w="3353"/>
        <w:gridCol w:w="1183"/>
        <w:gridCol w:w="4111"/>
        <w:gridCol w:w="6526"/>
      </w:tblGrid>
      <w:tr w:rsidR="000D371A" w:rsidRPr="00624269" w:rsidTr="000D371A">
        <w:trPr>
          <w:trHeight w:val="276"/>
        </w:trPr>
        <w:tc>
          <w:tcPr>
            <w:tcW w:w="704" w:type="dxa"/>
            <w:vMerge w:val="restart"/>
          </w:tcPr>
          <w:p w:rsidR="000D371A" w:rsidRPr="00E35DC2" w:rsidRDefault="000D371A" w:rsidP="000D37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E35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урока</w:t>
            </w:r>
            <w:proofErr w:type="spellEnd"/>
          </w:p>
        </w:tc>
        <w:tc>
          <w:tcPr>
            <w:tcW w:w="3353" w:type="dxa"/>
            <w:vMerge w:val="restart"/>
          </w:tcPr>
          <w:p w:rsidR="000D371A" w:rsidRPr="00E35DC2" w:rsidRDefault="000D371A" w:rsidP="000D371A">
            <w:pPr>
              <w:ind w:firstLine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5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</w:t>
            </w:r>
            <w:proofErr w:type="spellEnd"/>
            <w:r w:rsidRPr="00E35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урока</w:t>
            </w:r>
            <w:proofErr w:type="spellEnd"/>
          </w:p>
        </w:tc>
        <w:tc>
          <w:tcPr>
            <w:tcW w:w="1183" w:type="dxa"/>
            <w:vMerge w:val="restart"/>
          </w:tcPr>
          <w:p w:rsidR="000D371A" w:rsidRPr="00E35DC2" w:rsidRDefault="000D371A" w:rsidP="000D3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5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</w:t>
            </w:r>
            <w:proofErr w:type="spellEnd"/>
            <w:r w:rsidRPr="00E35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4111" w:type="dxa"/>
            <w:vMerge w:val="restart"/>
          </w:tcPr>
          <w:p w:rsidR="000D371A" w:rsidRPr="00E35DC2" w:rsidRDefault="000D371A" w:rsidP="000D37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5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E35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35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цифровые</w:t>
            </w:r>
            <w:proofErr w:type="spellEnd"/>
            <w:r w:rsidRPr="00E35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E35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E35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ресурсы</w:t>
            </w:r>
            <w:proofErr w:type="spellEnd"/>
          </w:p>
        </w:tc>
        <w:tc>
          <w:tcPr>
            <w:tcW w:w="6526" w:type="dxa"/>
            <w:vMerge w:val="restart"/>
          </w:tcPr>
          <w:p w:rsidR="000D371A" w:rsidRPr="000D371A" w:rsidRDefault="000D371A" w:rsidP="000D37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Деятельность учителя с учетом программы воспитания</w:t>
            </w:r>
          </w:p>
        </w:tc>
      </w:tr>
      <w:tr w:rsidR="000D371A" w:rsidRPr="00624269" w:rsidTr="000D371A">
        <w:trPr>
          <w:trHeight w:val="276"/>
        </w:trPr>
        <w:tc>
          <w:tcPr>
            <w:tcW w:w="704" w:type="dxa"/>
            <w:vMerge/>
          </w:tcPr>
          <w:p w:rsidR="000D371A" w:rsidRPr="000D371A" w:rsidRDefault="000D371A" w:rsidP="000D371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353" w:type="dxa"/>
            <w:vMerge/>
          </w:tcPr>
          <w:p w:rsidR="000D371A" w:rsidRPr="000D371A" w:rsidRDefault="000D371A" w:rsidP="000D371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  <w:vMerge/>
          </w:tcPr>
          <w:p w:rsidR="000D371A" w:rsidRPr="000D371A" w:rsidRDefault="000D371A" w:rsidP="000D37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vMerge/>
          </w:tcPr>
          <w:p w:rsidR="000D371A" w:rsidRPr="000D371A" w:rsidRDefault="000D371A" w:rsidP="000D371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526" w:type="dxa"/>
            <w:vMerge/>
          </w:tcPr>
          <w:p w:rsidR="000D371A" w:rsidRPr="000D371A" w:rsidRDefault="000D371A" w:rsidP="000D371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0D371A" w:rsidRPr="00624269" w:rsidTr="000D371A">
        <w:trPr>
          <w:trHeight w:val="20"/>
        </w:trPr>
        <w:tc>
          <w:tcPr>
            <w:tcW w:w="15877" w:type="dxa"/>
            <w:gridSpan w:val="5"/>
          </w:tcPr>
          <w:p w:rsidR="000D371A" w:rsidRPr="00365A5A" w:rsidRDefault="00365A5A" w:rsidP="000D3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65A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Раздел 1. Общие сведения о видах искусства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 ч.</w:t>
            </w:r>
          </w:p>
        </w:tc>
      </w:tr>
      <w:tr w:rsidR="000D371A" w:rsidRPr="00624269" w:rsidTr="000D371A">
        <w:trPr>
          <w:trHeight w:val="20"/>
        </w:trPr>
        <w:tc>
          <w:tcPr>
            <w:tcW w:w="704" w:type="dxa"/>
          </w:tcPr>
          <w:p w:rsidR="000D371A" w:rsidRPr="000D371A" w:rsidRDefault="000D371A" w:rsidP="000D3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3353" w:type="dxa"/>
          </w:tcPr>
          <w:p w:rsidR="000D371A" w:rsidRPr="00365A5A" w:rsidRDefault="00365A5A" w:rsidP="000D37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65A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Искусство — его виды и их роль в жизни людей</w:t>
            </w:r>
          </w:p>
        </w:tc>
        <w:tc>
          <w:tcPr>
            <w:tcW w:w="1183" w:type="dxa"/>
          </w:tcPr>
          <w:p w:rsidR="000D371A" w:rsidRPr="000D371A" w:rsidRDefault="00365A5A" w:rsidP="000D3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111" w:type="dxa"/>
          </w:tcPr>
          <w:p w:rsidR="000D371A" w:rsidRPr="00365A5A" w:rsidRDefault="00365A5A" w:rsidP="000D371A">
            <w:pPr>
              <w:spacing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65A5A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365A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r w:rsidRPr="00365A5A">
              <w:rPr>
                <w:rFonts w:ascii="Times New Roman" w:hAnsi="Times New Roman" w:cs="Times New Roman"/>
                <w:sz w:val="20"/>
                <w:szCs w:val="20"/>
              </w:rPr>
              <w:t>virtual</w:t>
            </w:r>
            <w:r w:rsidRPr="00365A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365A5A">
              <w:rPr>
                <w:rFonts w:ascii="Times New Roman" w:hAnsi="Times New Roman" w:cs="Times New Roman"/>
                <w:sz w:val="20"/>
                <w:szCs w:val="20"/>
              </w:rPr>
              <w:t>artsmuseum</w:t>
            </w:r>
            <w:proofErr w:type="spellEnd"/>
            <w:r w:rsidRPr="00365A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365A5A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365A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365A5A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  <w:r w:rsidRPr="00365A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 w:rsidRPr="00365A5A">
              <w:rPr>
                <w:rFonts w:ascii="Times New Roman" w:hAnsi="Times New Roman" w:cs="Times New Roman"/>
                <w:sz w:val="20"/>
                <w:szCs w:val="20"/>
              </w:rPr>
              <w:t>vtours</w:t>
            </w:r>
            <w:proofErr w:type="spellEnd"/>
            <w:r w:rsidRPr="00365A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 w:rsidRPr="00365A5A">
              <w:rPr>
                <w:rFonts w:ascii="Times New Roman" w:hAnsi="Times New Roman" w:cs="Times New Roman"/>
                <w:sz w:val="20"/>
                <w:szCs w:val="20"/>
              </w:rPr>
              <w:t>reexpo</w:t>
            </w:r>
            <w:proofErr w:type="spellEnd"/>
            <w:r w:rsidRPr="00365A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2021/</w:t>
            </w:r>
          </w:p>
        </w:tc>
        <w:tc>
          <w:tcPr>
            <w:tcW w:w="6526" w:type="dxa"/>
          </w:tcPr>
          <w:p w:rsidR="000D371A" w:rsidRPr="000D371A" w:rsidRDefault="000D371A" w:rsidP="000D371A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Восприимчивость к разным видам искусства, традициям и творчеству своего и других народов, понимание эмоционального воздействия искусства</w:t>
            </w:r>
          </w:p>
          <w:p w:rsidR="000D371A" w:rsidRPr="000D371A" w:rsidRDefault="000D371A" w:rsidP="000D371A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Осознание важности художественной культуры как средства коммуникации и самовыражения</w:t>
            </w:r>
          </w:p>
          <w:p w:rsidR="000D371A" w:rsidRPr="000D371A" w:rsidRDefault="000D371A" w:rsidP="000D371A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Понимание ценности отечественного и мирового искусства, роли этнических культурных традиций и народного творчества</w:t>
            </w:r>
          </w:p>
          <w:p w:rsidR="000D371A" w:rsidRPr="000D371A" w:rsidRDefault="000D371A" w:rsidP="000D371A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Стремление к самовыражению в разных видах искусства</w:t>
            </w:r>
          </w:p>
        </w:tc>
      </w:tr>
      <w:tr w:rsidR="00365A5A" w:rsidRPr="00624269" w:rsidTr="00211D52">
        <w:trPr>
          <w:trHeight w:val="20"/>
        </w:trPr>
        <w:tc>
          <w:tcPr>
            <w:tcW w:w="15877" w:type="dxa"/>
            <w:gridSpan w:val="5"/>
          </w:tcPr>
          <w:p w:rsidR="00365A5A" w:rsidRPr="00365A5A" w:rsidRDefault="00365A5A" w:rsidP="00365A5A">
            <w:pPr>
              <w:shd w:val="clear" w:color="auto" w:fill="F7F5F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65A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Раздел 2. Язык изобразительного искусства и его выразительные средства</w:t>
            </w:r>
            <w:r w:rsidR="008938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7ч</w:t>
            </w:r>
          </w:p>
        </w:tc>
      </w:tr>
      <w:tr w:rsidR="00813CEF" w:rsidRPr="00624269" w:rsidTr="000D371A">
        <w:trPr>
          <w:trHeight w:val="20"/>
        </w:trPr>
        <w:tc>
          <w:tcPr>
            <w:tcW w:w="704" w:type="dxa"/>
          </w:tcPr>
          <w:p w:rsidR="00813CEF" w:rsidRPr="000D371A" w:rsidRDefault="00813CEF" w:rsidP="000D3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="00365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.1</w:t>
            </w:r>
          </w:p>
        </w:tc>
        <w:tc>
          <w:tcPr>
            <w:tcW w:w="3353" w:type="dxa"/>
          </w:tcPr>
          <w:p w:rsidR="00813CEF" w:rsidRPr="00365A5A" w:rsidRDefault="00365A5A" w:rsidP="000D371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5A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Живописные, графические и скульптурные художественны е материалы и их особые свойства</w:t>
            </w:r>
          </w:p>
        </w:tc>
        <w:tc>
          <w:tcPr>
            <w:tcW w:w="1183" w:type="dxa"/>
          </w:tcPr>
          <w:p w:rsidR="00813CEF" w:rsidRDefault="00813CEF" w:rsidP="000D3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111" w:type="dxa"/>
          </w:tcPr>
          <w:p w:rsidR="00813CEF" w:rsidRPr="00365A5A" w:rsidRDefault="00365A5A" w:rsidP="00813CEF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A5A">
              <w:t xml:space="preserve"> </w:t>
            </w:r>
            <w:r w:rsidRPr="00365A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РЭШ</w:t>
            </w:r>
            <w:r w:rsidRPr="00365A5A">
              <w:rPr>
                <w:rFonts w:ascii="Times New Roman" w:hAnsi="Times New Roman" w:cs="Times New Roman"/>
                <w:sz w:val="20"/>
                <w:szCs w:val="20"/>
              </w:rPr>
              <w:t xml:space="preserve"> https://resh.edu.ru/subject/lesson/78 76/start/313843/</w:t>
            </w:r>
          </w:p>
        </w:tc>
        <w:tc>
          <w:tcPr>
            <w:tcW w:w="6526" w:type="dxa"/>
          </w:tcPr>
          <w:p w:rsidR="00813CEF" w:rsidRPr="000D371A" w:rsidRDefault="00813CEF" w:rsidP="00813CEF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Восприимчивость к разным видам искусства, традициям и творчеству своего и других народов, понимание эмоционального воздействия искусства</w:t>
            </w:r>
          </w:p>
          <w:p w:rsidR="00813CEF" w:rsidRPr="000D371A" w:rsidRDefault="00813CEF" w:rsidP="00813CEF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Осознание важности художественной культуры как средства коммуникации и самовыражения</w:t>
            </w:r>
          </w:p>
          <w:p w:rsidR="00813CEF" w:rsidRPr="000D371A" w:rsidRDefault="00813CEF" w:rsidP="00813CEF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Понимание ценности отечественного и мирового искусства, роли этнических культурных традиций и народного творчества</w:t>
            </w:r>
          </w:p>
          <w:p w:rsidR="00813CEF" w:rsidRPr="000D371A" w:rsidRDefault="00813CEF" w:rsidP="00813CEF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Стремление к самовыражению в разных видах искусства</w:t>
            </w:r>
          </w:p>
        </w:tc>
      </w:tr>
      <w:tr w:rsidR="00813CEF" w:rsidRPr="00624269" w:rsidTr="000D371A">
        <w:trPr>
          <w:trHeight w:val="20"/>
        </w:trPr>
        <w:tc>
          <w:tcPr>
            <w:tcW w:w="704" w:type="dxa"/>
          </w:tcPr>
          <w:p w:rsidR="00813CEF" w:rsidRPr="000D371A" w:rsidRDefault="00365A5A" w:rsidP="000D3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2.2</w:t>
            </w:r>
          </w:p>
        </w:tc>
        <w:tc>
          <w:tcPr>
            <w:tcW w:w="3353" w:type="dxa"/>
          </w:tcPr>
          <w:p w:rsidR="00813CEF" w:rsidRPr="00365A5A" w:rsidRDefault="00365A5A" w:rsidP="00813C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5A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Рисунок — основа изобразительно го искусства и мастерства художника</w:t>
            </w:r>
            <w:proofErr w:type="gramStart"/>
            <w:r w:rsidRPr="00365A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.</w:t>
            </w:r>
            <w:proofErr w:type="gramEnd"/>
            <w:r w:rsidRPr="00365A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5A5A">
              <w:rPr>
                <w:rFonts w:ascii="Times New Roman" w:hAnsi="Times New Roman" w:cs="Times New Roman"/>
                <w:sz w:val="20"/>
                <w:szCs w:val="20"/>
              </w:rPr>
              <w:t>Выразительные</w:t>
            </w:r>
            <w:proofErr w:type="spellEnd"/>
            <w:r w:rsidRPr="00365A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5A5A">
              <w:rPr>
                <w:rFonts w:ascii="Times New Roman" w:hAnsi="Times New Roman" w:cs="Times New Roman"/>
                <w:sz w:val="20"/>
                <w:szCs w:val="20"/>
              </w:rPr>
              <w:t>возможности</w:t>
            </w:r>
            <w:proofErr w:type="spellEnd"/>
            <w:r w:rsidRPr="00365A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5A5A">
              <w:rPr>
                <w:rFonts w:ascii="Times New Roman" w:hAnsi="Times New Roman" w:cs="Times New Roman"/>
                <w:sz w:val="20"/>
                <w:szCs w:val="20"/>
              </w:rPr>
              <w:t>линии</w:t>
            </w:r>
            <w:proofErr w:type="spellEnd"/>
            <w:r w:rsidRPr="00365A5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65A5A">
              <w:rPr>
                <w:rFonts w:ascii="Times New Roman" w:hAnsi="Times New Roman" w:cs="Times New Roman"/>
                <w:sz w:val="20"/>
                <w:szCs w:val="20"/>
              </w:rPr>
              <w:t>коллективный</w:t>
            </w:r>
            <w:proofErr w:type="spellEnd"/>
            <w:r w:rsidRPr="00365A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5A5A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proofErr w:type="spellEnd"/>
            <w:r w:rsidRPr="00365A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83" w:type="dxa"/>
          </w:tcPr>
          <w:p w:rsidR="00813CEF" w:rsidRDefault="00365A5A" w:rsidP="000D3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111" w:type="dxa"/>
          </w:tcPr>
          <w:p w:rsidR="00365A5A" w:rsidRPr="00FC1E45" w:rsidRDefault="00365A5A" w:rsidP="00813CEF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A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РЭШ</w:t>
            </w:r>
            <w:r w:rsidRPr="00FC1E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5A5A" w:rsidRPr="00365A5A" w:rsidRDefault="00365A5A" w:rsidP="00813CEF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A5A">
              <w:rPr>
                <w:rFonts w:ascii="Times New Roman" w:hAnsi="Times New Roman" w:cs="Times New Roman"/>
                <w:sz w:val="20"/>
                <w:szCs w:val="20"/>
              </w:rPr>
              <w:t xml:space="preserve">https://resh.edu.ru/subject/lesson/78 77/main/277322/ </w:t>
            </w:r>
          </w:p>
          <w:p w:rsidR="00365A5A" w:rsidRDefault="00365A5A" w:rsidP="00813CEF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5A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Видео «Линия, ее выразительные возможности»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813CEF" w:rsidRPr="00365A5A" w:rsidRDefault="00365A5A" w:rsidP="00813CEF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5A5A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365A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proofErr w:type="spellStart"/>
            <w:r w:rsidRPr="00365A5A">
              <w:rPr>
                <w:rFonts w:ascii="Times New Roman" w:hAnsi="Times New Roman" w:cs="Times New Roman"/>
                <w:sz w:val="20"/>
                <w:szCs w:val="20"/>
              </w:rPr>
              <w:t>youtu</w:t>
            </w:r>
            <w:proofErr w:type="spellEnd"/>
            <w:r w:rsidRPr="00365A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365A5A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r w:rsidRPr="00365A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 w:rsidRPr="00365A5A">
              <w:rPr>
                <w:rFonts w:ascii="Times New Roman" w:hAnsi="Times New Roman" w:cs="Times New Roman"/>
                <w:sz w:val="20"/>
                <w:szCs w:val="20"/>
              </w:rPr>
              <w:t>VxW</w:t>
            </w:r>
            <w:proofErr w:type="spellEnd"/>
            <w:r w:rsidRPr="00365A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proofErr w:type="spellStart"/>
            <w:r w:rsidRPr="00365A5A">
              <w:rPr>
                <w:rFonts w:ascii="Times New Roman" w:hAnsi="Times New Roman" w:cs="Times New Roman"/>
                <w:sz w:val="20"/>
                <w:szCs w:val="20"/>
              </w:rPr>
              <w:t>nobo</w:t>
            </w:r>
            <w:proofErr w:type="spellEnd"/>
            <w:r w:rsidRPr="00365A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820</w:t>
            </w:r>
          </w:p>
        </w:tc>
        <w:tc>
          <w:tcPr>
            <w:tcW w:w="6526" w:type="dxa"/>
          </w:tcPr>
          <w:p w:rsidR="00813CEF" w:rsidRPr="000D371A" w:rsidRDefault="00813CEF" w:rsidP="00813CEF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Восприимчивость к разным видам искусства, традициям и творчеству своего и других народов, понимание эмоционального воздействия искусства</w:t>
            </w:r>
          </w:p>
          <w:p w:rsidR="00813CEF" w:rsidRPr="000D371A" w:rsidRDefault="00813CEF" w:rsidP="00813CEF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Осознание важности художественной культуры как средства коммуникации и самовыражения</w:t>
            </w:r>
          </w:p>
          <w:p w:rsidR="00813CEF" w:rsidRPr="000D371A" w:rsidRDefault="00813CEF" w:rsidP="00813CEF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Понимание ценности отечественного и мирового искусства, роли этнических культурных традиций и народного творчества</w:t>
            </w:r>
          </w:p>
          <w:p w:rsidR="00813CEF" w:rsidRPr="000D371A" w:rsidRDefault="00813CEF" w:rsidP="00813CEF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Стремление к самовыражению в разных видах искусства</w:t>
            </w:r>
          </w:p>
        </w:tc>
      </w:tr>
      <w:tr w:rsidR="00813CEF" w:rsidRPr="00624269" w:rsidTr="000D371A">
        <w:trPr>
          <w:trHeight w:val="20"/>
        </w:trPr>
        <w:tc>
          <w:tcPr>
            <w:tcW w:w="704" w:type="dxa"/>
          </w:tcPr>
          <w:p w:rsidR="00813CEF" w:rsidRPr="000D371A" w:rsidRDefault="00365A5A" w:rsidP="00813C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2.3</w:t>
            </w:r>
          </w:p>
        </w:tc>
        <w:tc>
          <w:tcPr>
            <w:tcW w:w="3353" w:type="dxa"/>
          </w:tcPr>
          <w:p w:rsidR="00813CEF" w:rsidRPr="00365A5A" w:rsidRDefault="00365A5A" w:rsidP="00365A5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65A5A">
              <w:rPr>
                <w:rFonts w:ascii="Times New Roman" w:hAnsi="Times New Roman" w:cs="Times New Roman"/>
                <w:sz w:val="20"/>
                <w:szCs w:val="20"/>
              </w:rPr>
              <w:t>Тёмное</w:t>
            </w:r>
            <w:proofErr w:type="spellEnd"/>
            <w:r w:rsidRPr="00365A5A">
              <w:rPr>
                <w:rFonts w:ascii="Times New Roman" w:hAnsi="Times New Roman" w:cs="Times New Roman"/>
                <w:sz w:val="20"/>
                <w:szCs w:val="20"/>
              </w:rPr>
              <w:t xml:space="preserve"> — </w:t>
            </w:r>
            <w:proofErr w:type="spellStart"/>
            <w:r w:rsidRPr="00365A5A">
              <w:rPr>
                <w:rFonts w:ascii="Times New Roman" w:hAnsi="Times New Roman" w:cs="Times New Roman"/>
                <w:sz w:val="20"/>
                <w:szCs w:val="20"/>
              </w:rPr>
              <w:t>светлое</w:t>
            </w:r>
            <w:proofErr w:type="spellEnd"/>
            <w:r w:rsidRPr="00365A5A">
              <w:rPr>
                <w:rFonts w:ascii="Times New Roman" w:hAnsi="Times New Roman" w:cs="Times New Roman"/>
                <w:sz w:val="20"/>
                <w:szCs w:val="20"/>
              </w:rPr>
              <w:t xml:space="preserve"> — </w:t>
            </w:r>
            <w:proofErr w:type="spellStart"/>
            <w:r w:rsidRPr="00365A5A">
              <w:rPr>
                <w:rFonts w:ascii="Times New Roman" w:hAnsi="Times New Roman" w:cs="Times New Roman"/>
                <w:sz w:val="20"/>
                <w:szCs w:val="20"/>
              </w:rPr>
              <w:t>тональные</w:t>
            </w:r>
            <w:proofErr w:type="spellEnd"/>
            <w:r w:rsidRPr="00365A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5A5A">
              <w:rPr>
                <w:rFonts w:ascii="Times New Roman" w:hAnsi="Times New Roman" w:cs="Times New Roman"/>
                <w:sz w:val="20"/>
                <w:szCs w:val="20"/>
              </w:rPr>
              <w:t>отношения</w:t>
            </w:r>
            <w:proofErr w:type="spellEnd"/>
          </w:p>
        </w:tc>
        <w:tc>
          <w:tcPr>
            <w:tcW w:w="1183" w:type="dxa"/>
          </w:tcPr>
          <w:p w:rsidR="00813CEF" w:rsidRDefault="00813CEF" w:rsidP="00813C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111" w:type="dxa"/>
          </w:tcPr>
          <w:p w:rsidR="008938DE" w:rsidRPr="00FC1E45" w:rsidRDefault="00365A5A" w:rsidP="00813CEF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8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РЭШ</w:t>
            </w:r>
            <w:r w:rsidRPr="008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5A5A" w:rsidRPr="008938DE" w:rsidRDefault="00365A5A" w:rsidP="00813CEF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8DE">
              <w:rPr>
                <w:rFonts w:ascii="Times New Roman" w:hAnsi="Times New Roman" w:cs="Times New Roman"/>
                <w:sz w:val="20"/>
                <w:szCs w:val="20"/>
              </w:rPr>
              <w:t xml:space="preserve">https://resh.edu.ru/subject/lesson/78 77/main/277322/ </w:t>
            </w:r>
          </w:p>
          <w:p w:rsidR="008938DE" w:rsidRDefault="00365A5A" w:rsidP="00813CEF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38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Видео «Пятно, его выразительные возможности» </w:t>
            </w:r>
          </w:p>
          <w:p w:rsidR="00813CEF" w:rsidRPr="00813CEF" w:rsidRDefault="00365A5A" w:rsidP="00813CEF">
            <w:pPr>
              <w:spacing w:line="233" w:lineRule="auto"/>
              <w:rPr>
                <w:lang w:val="ru-RU"/>
              </w:rPr>
            </w:pPr>
            <w:r w:rsidRPr="008938DE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8938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proofErr w:type="spellStart"/>
            <w:r w:rsidRPr="008938DE">
              <w:rPr>
                <w:rFonts w:ascii="Times New Roman" w:hAnsi="Times New Roman" w:cs="Times New Roman"/>
                <w:sz w:val="20"/>
                <w:szCs w:val="20"/>
              </w:rPr>
              <w:t>youtu</w:t>
            </w:r>
            <w:proofErr w:type="spellEnd"/>
            <w:r w:rsidRPr="008938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8938DE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r w:rsidRPr="008938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/_</w:t>
            </w:r>
            <w:r w:rsidRPr="008938D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938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78</w:t>
            </w:r>
            <w:proofErr w:type="spellStart"/>
            <w:r w:rsidRPr="008938DE">
              <w:rPr>
                <w:rFonts w:ascii="Times New Roman" w:hAnsi="Times New Roman" w:cs="Times New Roman"/>
                <w:sz w:val="20"/>
                <w:szCs w:val="20"/>
              </w:rPr>
              <w:t>ykWwRiA</w:t>
            </w:r>
            <w:proofErr w:type="spellEnd"/>
            <w:r w:rsidRPr="008938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938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https</w:t>
            </w:r>
            <w:r w:rsidRPr="008938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proofErr w:type="spellStart"/>
            <w:r w:rsidRPr="008938DE">
              <w:rPr>
                <w:rFonts w:ascii="Times New Roman" w:hAnsi="Times New Roman" w:cs="Times New Roman"/>
                <w:sz w:val="20"/>
                <w:szCs w:val="20"/>
              </w:rPr>
              <w:t>youtu</w:t>
            </w:r>
            <w:proofErr w:type="spellEnd"/>
            <w:r w:rsidRPr="008938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8938DE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r w:rsidRPr="008938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8938DE">
              <w:rPr>
                <w:rFonts w:ascii="Times New Roman" w:hAnsi="Times New Roman" w:cs="Times New Roman"/>
                <w:sz w:val="20"/>
                <w:szCs w:val="20"/>
              </w:rPr>
              <w:t>GP</w:t>
            </w:r>
            <w:r w:rsidRPr="008938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7_</w:t>
            </w:r>
            <w:proofErr w:type="spellStart"/>
            <w:r w:rsidRPr="008938DE">
              <w:rPr>
                <w:rFonts w:ascii="Times New Roman" w:hAnsi="Times New Roman" w:cs="Times New Roman"/>
                <w:sz w:val="20"/>
                <w:szCs w:val="20"/>
              </w:rPr>
              <w:t>RrHhYSI</w:t>
            </w:r>
            <w:proofErr w:type="spellEnd"/>
          </w:p>
        </w:tc>
        <w:tc>
          <w:tcPr>
            <w:tcW w:w="6526" w:type="dxa"/>
          </w:tcPr>
          <w:p w:rsidR="00813CEF" w:rsidRPr="000D371A" w:rsidRDefault="00813CEF" w:rsidP="00813CEF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lastRenderedPageBreak/>
              <w:t>Восприимчивость к разным видам искусства, традициям и творчеству своего и других народов, понимание эмоционального воздействия искусства</w:t>
            </w:r>
          </w:p>
          <w:p w:rsidR="00813CEF" w:rsidRPr="000D371A" w:rsidRDefault="00813CEF" w:rsidP="00813CEF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Осознание важности художественной культуры как средства коммуникации и самовыражения</w:t>
            </w:r>
          </w:p>
          <w:p w:rsidR="00813CEF" w:rsidRPr="000D371A" w:rsidRDefault="00813CEF" w:rsidP="00813CEF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 xml:space="preserve">Понимание ценности отечественного и мирового искусства, роли </w:t>
            </w: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lastRenderedPageBreak/>
              <w:t>этнических культурных традиций и народного творчества</w:t>
            </w:r>
          </w:p>
          <w:p w:rsidR="00813CEF" w:rsidRPr="000D371A" w:rsidRDefault="00813CEF" w:rsidP="00813CEF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Стремление к самовыражению в разных видах искусства</w:t>
            </w:r>
          </w:p>
        </w:tc>
      </w:tr>
      <w:tr w:rsidR="00813CEF" w:rsidRPr="00624269" w:rsidTr="000D371A">
        <w:trPr>
          <w:trHeight w:val="20"/>
        </w:trPr>
        <w:tc>
          <w:tcPr>
            <w:tcW w:w="704" w:type="dxa"/>
          </w:tcPr>
          <w:p w:rsidR="00813CEF" w:rsidRPr="000D371A" w:rsidRDefault="008938DE" w:rsidP="00813C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2.4</w:t>
            </w:r>
          </w:p>
        </w:tc>
        <w:tc>
          <w:tcPr>
            <w:tcW w:w="3353" w:type="dxa"/>
          </w:tcPr>
          <w:p w:rsidR="00813CEF" w:rsidRPr="008938DE" w:rsidRDefault="008938DE" w:rsidP="00813C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938DE">
              <w:rPr>
                <w:rFonts w:ascii="Times New Roman" w:hAnsi="Times New Roman" w:cs="Times New Roman"/>
                <w:sz w:val="20"/>
                <w:szCs w:val="20"/>
              </w:rPr>
              <w:t>Основы</w:t>
            </w:r>
            <w:proofErr w:type="spellEnd"/>
            <w:r w:rsidRPr="008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38DE">
              <w:rPr>
                <w:rFonts w:ascii="Times New Roman" w:hAnsi="Times New Roman" w:cs="Times New Roman"/>
                <w:sz w:val="20"/>
                <w:szCs w:val="20"/>
              </w:rPr>
              <w:t>цветоведения</w:t>
            </w:r>
            <w:proofErr w:type="spellEnd"/>
          </w:p>
        </w:tc>
        <w:tc>
          <w:tcPr>
            <w:tcW w:w="1183" w:type="dxa"/>
          </w:tcPr>
          <w:p w:rsidR="00813CEF" w:rsidRDefault="008938DE" w:rsidP="00813C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111" w:type="dxa"/>
          </w:tcPr>
          <w:p w:rsidR="008938DE" w:rsidRPr="00FC1E45" w:rsidRDefault="008938DE" w:rsidP="00813CEF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8DE">
              <w:rPr>
                <w:rFonts w:ascii="Times New Roman" w:hAnsi="Times New Roman" w:cs="Times New Roman"/>
                <w:sz w:val="20"/>
                <w:szCs w:val="20"/>
              </w:rPr>
              <w:t xml:space="preserve">РЭШ </w:t>
            </w:r>
          </w:p>
          <w:p w:rsidR="00813CEF" w:rsidRPr="008938DE" w:rsidRDefault="008938DE" w:rsidP="00813CEF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8DE">
              <w:rPr>
                <w:rFonts w:ascii="Times New Roman" w:hAnsi="Times New Roman" w:cs="Times New Roman"/>
                <w:sz w:val="20"/>
                <w:szCs w:val="20"/>
              </w:rPr>
              <w:t>https://resh.edu.ru/subject/lesson/78 78/main/308915/</w:t>
            </w:r>
          </w:p>
        </w:tc>
        <w:tc>
          <w:tcPr>
            <w:tcW w:w="6526" w:type="dxa"/>
          </w:tcPr>
          <w:p w:rsidR="00813CEF" w:rsidRPr="000D371A" w:rsidRDefault="00813CEF" w:rsidP="00813CEF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Восприимчивость к разным видам искусства, традициям и творчеству своего и других народов, понимание эмоционального воздействия искусства</w:t>
            </w:r>
          </w:p>
          <w:p w:rsidR="00813CEF" w:rsidRPr="000D371A" w:rsidRDefault="00813CEF" w:rsidP="00813CEF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Осознание важности художественной культуры как средства коммуникации и самовыражения</w:t>
            </w:r>
          </w:p>
          <w:p w:rsidR="00813CEF" w:rsidRPr="000D371A" w:rsidRDefault="00813CEF" w:rsidP="00813CEF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Понимание ценности отечественного и мирового искусства, роли этнических культурных традиций и народного творчества</w:t>
            </w:r>
          </w:p>
          <w:p w:rsidR="00813CEF" w:rsidRPr="000D371A" w:rsidRDefault="00813CEF" w:rsidP="00813CEF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Стремление к самовыражению в разных видах искусства</w:t>
            </w:r>
          </w:p>
        </w:tc>
      </w:tr>
      <w:tr w:rsidR="008938DE" w:rsidRPr="00624269" w:rsidTr="000D371A">
        <w:trPr>
          <w:trHeight w:val="20"/>
        </w:trPr>
        <w:tc>
          <w:tcPr>
            <w:tcW w:w="704" w:type="dxa"/>
          </w:tcPr>
          <w:p w:rsidR="008938DE" w:rsidRDefault="008938DE" w:rsidP="00813C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2.5</w:t>
            </w:r>
          </w:p>
        </w:tc>
        <w:tc>
          <w:tcPr>
            <w:tcW w:w="3353" w:type="dxa"/>
          </w:tcPr>
          <w:p w:rsidR="008938DE" w:rsidRPr="008938DE" w:rsidRDefault="008938DE" w:rsidP="00813C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38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Цвет как выразительное средство в изобразительно </w:t>
            </w:r>
            <w:proofErr w:type="gramStart"/>
            <w:r w:rsidRPr="008938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proofErr w:type="gramEnd"/>
            <w:r w:rsidRPr="008938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искусстве</w:t>
            </w:r>
          </w:p>
        </w:tc>
        <w:tc>
          <w:tcPr>
            <w:tcW w:w="1183" w:type="dxa"/>
          </w:tcPr>
          <w:p w:rsidR="008938DE" w:rsidRDefault="008938DE" w:rsidP="00813C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111" w:type="dxa"/>
          </w:tcPr>
          <w:p w:rsidR="008938DE" w:rsidRPr="008938DE" w:rsidRDefault="008938DE" w:rsidP="008938DE">
            <w:pPr>
              <w:spacing w:line="233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8DE">
              <w:t xml:space="preserve"> </w:t>
            </w:r>
            <w:r w:rsidRPr="008938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РЭШ</w:t>
            </w:r>
            <w:r w:rsidRPr="008938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hyperlink r:id="rId10" w:history="1">
              <w:r w:rsidRPr="008938DE">
                <w:rPr>
                  <w:rStyle w:val="af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https://resh.edu.ru/subject/lesson/78 78/main/308915/</w:t>
              </w:r>
            </w:hyperlink>
          </w:p>
          <w:p w:rsidR="008938DE" w:rsidRPr="008938DE" w:rsidRDefault="008938DE" w:rsidP="008938DE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38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938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Видео «Цвет. Основы </w:t>
            </w:r>
            <w:proofErr w:type="spellStart"/>
            <w:r w:rsidRPr="008938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цветоведения</w:t>
            </w:r>
            <w:proofErr w:type="spellEnd"/>
            <w:r w:rsidRPr="008938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» </w:t>
            </w:r>
            <w:r w:rsidRPr="008938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</w:t>
            </w:r>
            <w:r w:rsidRPr="008938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://</w:t>
            </w:r>
            <w:proofErr w:type="spellStart"/>
            <w:r w:rsidRPr="008938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youtu</w:t>
            </w:r>
            <w:proofErr w:type="spellEnd"/>
            <w:r w:rsidRPr="008938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  <w:r w:rsidRPr="008938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</w:t>
            </w:r>
            <w:r w:rsidRPr="008938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/_</w:t>
            </w:r>
            <w:proofErr w:type="spellStart"/>
            <w:r w:rsidRPr="008938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uS</w:t>
            </w:r>
            <w:proofErr w:type="spellEnd"/>
            <w:r w:rsidRPr="008938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5</w:t>
            </w:r>
            <w:proofErr w:type="spellStart"/>
            <w:r w:rsidRPr="008938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NUdfQ</w:t>
            </w:r>
            <w:proofErr w:type="spellEnd"/>
            <w:r w:rsidRPr="008938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</w:t>
            </w:r>
            <w:r w:rsidRPr="008938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6526" w:type="dxa"/>
          </w:tcPr>
          <w:p w:rsidR="008938DE" w:rsidRPr="000D371A" w:rsidRDefault="008938DE" w:rsidP="008938DE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Восприимчивость к разным видам искусства, традициям и творчеству своего и других народов, понимание эмоционального воздействия искусства</w:t>
            </w:r>
          </w:p>
          <w:p w:rsidR="008938DE" w:rsidRPr="000D371A" w:rsidRDefault="008938DE" w:rsidP="008938DE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Осознание важности художественной культуры как средства коммуникации и самовыражения</w:t>
            </w:r>
          </w:p>
          <w:p w:rsidR="008938DE" w:rsidRPr="000D371A" w:rsidRDefault="008938DE" w:rsidP="008938DE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Понимание ценности отечественного и мирового искусства, роли этнических культурных традиций и народного творчества</w:t>
            </w:r>
          </w:p>
          <w:p w:rsidR="008938DE" w:rsidRPr="000D371A" w:rsidRDefault="008938DE" w:rsidP="008938DE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Стремление к самовыражению в разных видах искусства</w:t>
            </w:r>
          </w:p>
        </w:tc>
      </w:tr>
      <w:tr w:rsidR="008938DE" w:rsidRPr="00624269" w:rsidTr="000D371A">
        <w:trPr>
          <w:trHeight w:val="20"/>
        </w:trPr>
        <w:tc>
          <w:tcPr>
            <w:tcW w:w="704" w:type="dxa"/>
          </w:tcPr>
          <w:p w:rsidR="008938DE" w:rsidRDefault="008938DE" w:rsidP="00813C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2.6</w:t>
            </w:r>
          </w:p>
        </w:tc>
        <w:tc>
          <w:tcPr>
            <w:tcW w:w="3353" w:type="dxa"/>
          </w:tcPr>
          <w:p w:rsidR="008938DE" w:rsidRPr="008938DE" w:rsidRDefault="008938DE" w:rsidP="00813C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38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Выразительные средства скульптуры (коллективный проект)</w:t>
            </w:r>
          </w:p>
        </w:tc>
        <w:tc>
          <w:tcPr>
            <w:tcW w:w="1183" w:type="dxa"/>
          </w:tcPr>
          <w:p w:rsidR="008938DE" w:rsidRDefault="008938DE" w:rsidP="00813C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111" w:type="dxa"/>
          </w:tcPr>
          <w:p w:rsidR="008938DE" w:rsidRPr="00FC1E45" w:rsidRDefault="008938DE" w:rsidP="00813CEF">
            <w:pPr>
              <w:spacing w:line="233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1E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38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РЭШ</w:t>
            </w:r>
            <w:r w:rsidRPr="00FC1E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8938DE" w:rsidRPr="008938DE" w:rsidRDefault="00460486" w:rsidP="00813CEF">
            <w:pPr>
              <w:spacing w:line="233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" w:history="1">
              <w:r w:rsidR="008938DE" w:rsidRPr="008938DE">
                <w:rPr>
                  <w:rStyle w:val="af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https://resh.edu.ru/subject/lesson/78 79/main/308944/</w:t>
              </w:r>
            </w:hyperlink>
            <w:r w:rsidR="008938DE" w:rsidRPr="008938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8938DE" w:rsidRPr="008938DE" w:rsidRDefault="008938DE" w:rsidP="00813CEF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38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Виртуальная экскурсия: Виртуальный тур по Главному зданию ГМИИ им. А. С. Пушкина (2014 год) </w:t>
            </w:r>
            <w:r w:rsidRPr="008938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</w:t>
            </w:r>
            <w:r w:rsidRPr="008938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://</w:t>
            </w:r>
            <w:r w:rsidRPr="008938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www</w:t>
            </w:r>
            <w:r w:rsidRPr="008938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  <w:r w:rsidRPr="008938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virtual</w:t>
            </w:r>
            <w:r w:rsidRPr="008938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  <w:r w:rsidRPr="008938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arts</w:t>
            </w:r>
            <w:r w:rsidRPr="008938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- </w:t>
            </w:r>
            <w:r w:rsidRPr="008938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museum</w:t>
            </w:r>
            <w:r w:rsidRPr="008938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  <w:proofErr w:type="spellStart"/>
            <w:r w:rsidRPr="008938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</w:t>
            </w:r>
            <w:proofErr w:type="spellEnd"/>
            <w:r w:rsidRPr="008938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/</w:t>
            </w:r>
            <w:r w:rsidRPr="008938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data</w:t>
            </w:r>
            <w:r w:rsidRPr="008938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/</w:t>
            </w:r>
            <w:proofErr w:type="spellStart"/>
            <w:r w:rsidRPr="008938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vtours</w:t>
            </w:r>
            <w:proofErr w:type="spellEnd"/>
            <w:r w:rsidRPr="008938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/</w:t>
            </w:r>
            <w:r w:rsidRPr="008938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main</w:t>
            </w:r>
            <w:r w:rsidRPr="008938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/</w:t>
            </w:r>
          </w:p>
        </w:tc>
        <w:tc>
          <w:tcPr>
            <w:tcW w:w="6526" w:type="dxa"/>
          </w:tcPr>
          <w:p w:rsidR="008938DE" w:rsidRPr="000D371A" w:rsidRDefault="008938DE" w:rsidP="008938DE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Восприимчивость к разным видам искусства, традициям и творчеству своего и других народов, понимание эмоционального воздействия искусства</w:t>
            </w:r>
          </w:p>
          <w:p w:rsidR="008938DE" w:rsidRPr="000D371A" w:rsidRDefault="008938DE" w:rsidP="008938DE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Осознание важности художественной культуры как средства коммуникации и самовыражения</w:t>
            </w:r>
          </w:p>
          <w:p w:rsidR="008938DE" w:rsidRPr="000D371A" w:rsidRDefault="008938DE" w:rsidP="008938DE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Понимание ценности отечественного и мирового искусства, роли этнических культурных традиций и народного творчества</w:t>
            </w:r>
          </w:p>
          <w:p w:rsidR="008938DE" w:rsidRPr="000D371A" w:rsidRDefault="008938DE" w:rsidP="008938DE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Стремление к самовыражению в разных видах искусства</w:t>
            </w:r>
          </w:p>
        </w:tc>
      </w:tr>
      <w:tr w:rsidR="008938DE" w:rsidRPr="00624269" w:rsidTr="000D371A">
        <w:trPr>
          <w:trHeight w:val="20"/>
        </w:trPr>
        <w:tc>
          <w:tcPr>
            <w:tcW w:w="704" w:type="dxa"/>
          </w:tcPr>
          <w:p w:rsidR="008938DE" w:rsidRDefault="008938DE" w:rsidP="00813C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2.7</w:t>
            </w:r>
          </w:p>
        </w:tc>
        <w:tc>
          <w:tcPr>
            <w:tcW w:w="3353" w:type="dxa"/>
          </w:tcPr>
          <w:p w:rsidR="008938DE" w:rsidRPr="008938DE" w:rsidRDefault="008938DE" w:rsidP="00813C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38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Тематический контроль по разделам 1 и 2</w:t>
            </w:r>
          </w:p>
        </w:tc>
        <w:tc>
          <w:tcPr>
            <w:tcW w:w="1183" w:type="dxa"/>
          </w:tcPr>
          <w:p w:rsidR="008938DE" w:rsidRPr="008938DE" w:rsidRDefault="008938DE" w:rsidP="00813C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938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111" w:type="dxa"/>
          </w:tcPr>
          <w:p w:rsidR="008938DE" w:rsidRPr="008938DE" w:rsidRDefault="008938DE" w:rsidP="00813CEF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38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зачет</w:t>
            </w:r>
          </w:p>
        </w:tc>
        <w:tc>
          <w:tcPr>
            <w:tcW w:w="6526" w:type="dxa"/>
          </w:tcPr>
          <w:p w:rsidR="008938DE" w:rsidRPr="008938DE" w:rsidRDefault="008938DE" w:rsidP="00813CEF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938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Выполнять задания по материалу разделов 1 и 2</w:t>
            </w:r>
          </w:p>
        </w:tc>
      </w:tr>
      <w:tr w:rsidR="00813CEF" w:rsidRPr="00624269" w:rsidTr="00211D52">
        <w:trPr>
          <w:trHeight w:val="20"/>
        </w:trPr>
        <w:tc>
          <w:tcPr>
            <w:tcW w:w="15877" w:type="dxa"/>
            <w:gridSpan w:val="5"/>
          </w:tcPr>
          <w:p w:rsidR="00813CEF" w:rsidRPr="00813CEF" w:rsidRDefault="008938DE" w:rsidP="008938DE">
            <w:pPr>
              <w:shd w:val="clear" w:color="auto" w:fill="F7F5F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Раздел 3</w:t>
            </w:r>
            <w:r w:rsidR="00813C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="00813CEF" w:rsidRPr="00813C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938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Жанры изобразительного искусства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 </w:t>
            </w:r>
            <w:r w:rsidR="008E0B36" w:rsidRPr="008938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</w:t>
            </w:r>
            <w:r w:rsidR="00813CEF" w:rsidRPr="008938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813CEF" w:rsidRPr="00624269" w:rsidTr="000D371A">
        <w:trPr>
          <w:trHeight w:val="20"/>
        </w:trPr>
        <w:tc>
          <w:tcPr>
            <w:tcW w:w="704" w:type="dxa"/>
          </w:tcPr>
          <w:p w:rsidR="00813CEF" w:rsidRPr="000D371A" w:rsidRDefault="008938DE" w:rsidP="00813C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="0081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.1</w:t>
            </w:r>
          </w:p>
        </w:tc>
        <w:tc>
          <w:tcPr>
            <w:tcW w:w="3353" w:type="dxa"/>
          </w:tcPr>
          <w:p w:rsidR="00813CEF" w:rsidRPr="008938DE" w:rsidRDefault="008938DE" w:rsidP="00813C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38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нровая система в изобразительно</w:t>
            </w:r>
            <w:r w:rsidRPr="008938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 искусстве</w:t>
            </w:r>
          </w:p>
        </w:tc>
        <w:tc>
          <w:tcPr>
            <w:tcW w:w="1183" w:type="dxa"/>
          </w:tcPr>
          <w:p w:rsidR="00813CEF" w:rsidRDefault="008938DE" w:rsidP="00813C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111" w:type="dxa"/>
          </w:tcPr>
          <w:p w:rsidR="008938DE" w:rsidRPr="00FC1E45" w:rsidRDefault="008938DE" w:rsidP="00813CEF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8DE">
              <w:rPr>
                <w:rFonts w:ascii="Times New Roman" w:hAnsi="Times New Roman" w:cs="Times New Roman"/>
                <w:sz w:val="20"/>
                <w:szCs w:val="20"/>
              </w:rPr>
              <w:t xml:space="preserve">РЭШ </w:t>
            </w:r>
          </w:p>
          <w:p w:rsidR="00813CEF" w:rsidRPr="008938DE" w:rsidRDefault="008938DE" w:rsidP="00813CEF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8DE">
              <w:rPr>
                <w:rFonts w:ascii="Times New Roman" w:hAnsi="Times New Roman" w:cs="Times New Roman"/>
                <w:sz w:val="20"/>
                <w:szCs w:val="20"/>
              </w:rPr>
              <w:t>https://resh.edu.ru/subject/lesson/78 91/main/308971/</w:t>
            </w:r>
          </w:p>
        </w:tc>
        <w:tc>
          <w:tcPr>
            <w:tcW w:w="6526" w:type="dxa"/>
          </w:tcPr>
          <w:p w:rsidR="00813CEF" w:rsidRPr="000D371A" w:rsidRDefault="00813CEF" w:rsidP="00813CEF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Восприимчивость к разным видам искусства, традициям и творчеству своего и других народов, понимание эмоционального воздействия искусства</w:t>
            </w:r>
          </w:p>
          <w:p w:rsidR="00813CEF" w:rsidRPr="000D371A" w:rsidRDefault="00813CEF" w:rsidP="00813CEF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Осознание важности художественной культуры как средства коммуникации и самовыражения</w:t>
            </w:r>
          </w:p>
          <w:p w:rsidR="00813CEF" w:rsidRPr="000D371A" w:rsidRDefault="00813CEF" w:rsidP="00813CEF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Понимание ценности отечественного и мирового искусства, роли этнических культурных традиций и народного творчества</w:t>
            </w:r>
          </w:p>
          <w:p w:rsidR="00813CEF" w:rsidRPr="000D371A" w:rsidRDefault="00813CEF" w:rsidP="00813CEF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Стремление к самовыражению в разных видах искусства</w:t>
            </w:r>
          </w:p>
        </w:tc>
      </w:tr>
      <w:tr w:rsidR="008938DE" w:rsidRPr="00065DA4" w:rsidTr="00211D52">
        <w:trPr>
          <w:trHeight w:val="20"/>
        </w:trPr>
        <w:tc>
          <w:tcPr>
            <w:tcW w:w="15877" w:type="dxa"/>
            <w:gridSpan w:val="5"/>
          </w:tcPr>
          <w:p w:rsidR="008938DE" w:rsidRPr="008938DE" w:rsidRDefault="008938DE" w:rsidP="008938DE">
            <w:pPr>
              <w:shd w:val="clear" w:color="auto" w:fill="F7F5F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938DE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  <w:proofErr w:type="spellEnd"/>
            <w:r w:rsidRPr="008938DE">
              <w:rPr>
                <w:rFonts w:ascii="Times New Roman" w:hAnsi="Times New Roman" w:cs="Times New Roman"/>
                <w:sz w:val="20"/>
                <w:szCs w:val="20"/>
              </w:rPr>
              <w:t xml:space="preserve"> 4. </w:t>
            </w:r>
            <w:proofErr w:type="spellStart"/>
            <w:r w:rsidRPr="008938DE">
              <w:rPr>
                <w:rFonts w:ascii="Times New Roman" w:hAnsi="Times New Roman" w:cs="Times New Roman"/>
                <w:sz w:val="20"/>
                <w:szCs w:val="20"/>
              </w:rPr>
              <w:t>Натюрморт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ч.</w:t>
            </w:r>
          </w:p>
        </w:tc>
      </w:tr>
      <w:tr w:rsidR="008938DE" w:rsidRPr="00624269" w:rsidTr="000D371A">
        <w:trPr>
          <w:trHeight w:val="20"/>
        </w:trPr>
        <w:tc>
          <w:tcPr>
            <w:tcW w:w="704" w:type="dxa"/>
          </w:tcPr>
          <w:p w:rsidR="008938DE" w:rsidRDefault="008938DE" w:rsidP="00813C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4.1</w:t>
            </w:r>
          </w:p>
        </w:tc>
        <w:tc>
          <w:tcPr>
            <w:tcW w:w="3353" w:type="dxa"/>
          </w:tcPr>
          <w:p w:rsidR="008938DE" w:rsidRPr="008938DE" w:rsidRDefault="008938DE" w:rsidP="00813C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38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Изображение объёмного предмета на плоскости листа</w:t>
            </w:r>
          </w:p>
        </w:tc>
        <w:tc>
          <w:tcPr>
            <w:tcW w:w="1183" w:type="dxa"/>
          </w:tcPr>
          <w:p w:rsidR="008938DE" w:rsidRDefault="008938DE" w:rsidP="00813C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111" w:type="dxa"/>
          </w:tcPr>
          <w:p w:rsidR="008938DE" w:rsidRPr="00FC1E45" w:rsidRDefault="008938DE" w:rsidP="00813CEF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8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РЭШ</w:t>
            </w:r>
          </w:p>
          <w:p w:rsidR="008938DE" w:rsidRPr="008938DE" w:rsidRDefault="008938DE" w:rsidP="00813CEF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8DE">
              <w:rPr>
                <w:rFonts w:ascii="Times New Roman" w:hAnsi="Times New Roman" w:cs="Times New Roman"/>
                <w:sz w:val="20"/>
                <w:szCs w:val="20"/>
              </w:rPr>
              <w:t xml:space="preserve"> https://resh.edu.ru/subject/lesson/78 81/main/277377/ </w:t>
            </w:r>
          </w:p>
          <w:p w:rsidR="008938DE" w:rsidRPr="00FC1E45" w:rsidRDefault="008938DE" w:rsidP="00813CEF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8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Лекция</w:t>
            </w:r>
            <w:r w:rsidRPr="00FC1E45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8938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</w:t>
            </w:r>
            <w:r w:rsidRPr="00FC1E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38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такое</w:t>
            </w:r>
            <w:r w:rsidRPr="00FC1E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38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натюрморт</w:t>
            </w:r>
            <w:r w:rsidRPr="00FC1E45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8938DE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FC1E45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8938DE">
              <w:rPr>
                <w:rFonts w:ascii="Times New Roman" w:hAnsi="Times New Roman" w:cs="Times New Roman"/>
                <w:sz w:val="20"/>
                <w:szCs w:val="20"/>
              </w:rPr>
              <w:t>rusmuseumvrm</w:t>
            </w:r>
            <w:r w:rsidRPr="00FC1E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38DE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FC1E4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38DE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  <w:r w:rsidRPr="00FC1E4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38DE">
              <w:rPr>
                <w:rFonts w:ascii="Times New Roman" w:hAnsi="Times New Roman" w:cs="Times New Roman"/>
                <w:sz w:val="20"/>
                <w:szCs w:val="20"/>
              </w:rPr>
              <w:t>event</w:t>
            </w:r>
            <w:r w:rsidRPr="00FC1E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38D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FC1E45">
              <w:rPr>
                <w:rFonts w:ascii="Times New Roman" w:hAnsi="Times New Roman" w:cs="Times New Roman"/>
                <w:sz w:val="20"/>
                <w:szCs w:val="20"/>
              </w:rPr>
              <w:t>/2021/08/</w:t>
            </w:r>
            <w:proofErr w:type="spellStart"/>
            <w:r w:rsidRPr="008938DE">
              <w:rPr>
                <w:rFonts w:ascii="Times New Roman" w:hAnsi="Times New Roman" w:cs="Times New Roman"/>
                <w:sz w:val="20"/>
                <w:szCs w:val="20"/>
              </w:rPr>
              <w:t>chto</w:t>
            </w:r>
            <w:r w:rsidRPr="00FC1E4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8938DE">
              <w:rPr>
                <w:rFonts w:ascii="Times New Roman" w:hAnsi="Times New Roman" w:cs="Times New Roman"/>
                <w:sz w:val="20"/>
                <w:szCs w:val="20"/>
              </w:rPr>
              <w:t>takoe</w:t>
            </w:r>
            <w:r w:rsidRPr="00FC1E4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8938DE">
              <w:rPr>
                <w:rFonts w:ascii="Times New Roman" w:hAnsi="Times New Roman" w:cs="Times New Roman"/>
                <w:sz w:val="20"/>
                <w:szCs w:val="20"/>
              </w:rPr>
              <w:t>natyurmort</w:t>
            </w:r>
            <w:proofErr w:type="spellEnd"/>
            <w:r w:rsidRPr="00FC1E4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938D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FC1E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38DE">
              <w:rPr>
                <w:rFonts w:ascii="Times New Roman" w:hAnsi="Times New Roman" w:cs="Times New Roman"/>
                <w:sz w:val="20"/>
                <w:szCs w:val="20"/>
              </w:rPr>
              <w:t>ndex</w:t>
            </w:r>
            <w:r w:rsidRPr="00FC1E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38DE">
              <w:rPr>
                <w:rFonts w:ascii="Times New Roman" w:hAnsi="Times New Roman" w:cs="Times New Roman"/>
                <w:sz w:val="20"/>
                <w:szCs w:val="20"/>
              </w:rPr>
              <w:t>php</w:t>
            </w:r>
            <w:r w:rsidRPr="00FC1E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938DE" w:rsidRPr="008938DE" w:rsidRDefault="008938DE" w:rsidP="00813CEF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38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Видео «Изображение объёмного предмета на плоскости» </w:t>
            </w:r>
            <w:r w:rsidRPr="008938DE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8938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proofErr w:type="spellStart"/>
            <w:r w:rsidRPr="008938DE">
              <w:rPr>
                <w:rFonts w:ascii="Times New Roman" w:hAnsi="Times New Roman" w:cs="Times New Roman"/>
                <w:sz w:val="20"/>
                <w:szCs w:val="20"/>
              </w:rPr>
              <w:t>youtu</w:t>
            </w:r>
            <w:proofErr w:type="spellEnd"/>
            <w:r w:rsidRPr="008938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8938DE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r w:rsidRPr="008938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 w:rsidRPr="008938DE">
              <w:rPr>
                <w:rFonts w:ascii="Times New Roman" w:hAnsi="Times New Roman" w:cs="Times New Roman"/>
                <w:sz w:val="20"/>
                <w:szCs w:val="20"/>
              </w:rPr>
              <w:t>Bsdzt</w:t>
            </w:r>
            <w:proofErr w:type="spellEnd"/>
            <w:r w:rsidRPr="008938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proofErr w:type="spellStart"/>
            <w:r w:rsidRPr="008938DE">
              <w:rPr>
                <w:rFonts w:ascii="Times New Roman" w:hAnsi="Times New Roman" w:cs="Times New Roman"/>
                <w:sz w:val="20"/>
                <w:szCs w:val="20"/>
              </w:rPr>
              <w:t>micVQ</w:t>
            </w:r>
            <w:proofErr w:type="spellEnd"/>
          </w:p>
        </w:tc>
        <w:tc>
          <w:tcPr>
            <w:tcW w:w="6526" w:type="dxa"/>
          </w:tcPr>
          <w:p w:rsidR="008938DE" w:rsidRPr="000D371A" w:rsidRDefault="008938DE" w:rsidP="008938DE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Восприимчивость к разным видам искусства, традициям и творчеству своего и других народов, понимание эмоционального воздействия искусства</w:t>
            </w:r>
          </w:p>
          <w:p w:rsidR="008938DE" w:rsidRPr="000D371A" w:rsidRDefault="008938DE" w:rsidP="008938DE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Осознание важности художественной культуры как средства коммуникации и самовыражения</w:t>
            </w:r>
          </w:p>
          <w:p w:rsidR="008938DE" w:rsidRPr="000D371A" w:rsidRDefault="008938DE" w:rsidP="008938DE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Понимание ценности отечественного и мирового искусства, роли этнических культурных традиций и народного творчества</w:t>
            </w:r>
          </w:p>
          <w:p w:rsidR="008938DE" w:rsidRPr="000D371A" w:rsidRDefault="008938DE" w:rsidP="008938DE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Стремление к самовыражению в разных видах искусства</w:t>
            </w:r>
          </w:p>
        </w:tc>
      </w:tr>
      <w:tr w:rsidR="008938DE" w:rsidRPr="00624269" w:rsidTr="000D371A">
        <w:trPr>
          <w:trHeight w:val="20"/>
        </w:trPr>
        <w:tc>
          <w:tcPr>
            <w:tcW w:w="704" w:type="dxa"/>
          </w:tcPr>
          <w:p w:rsidR="008938DE" w:rsidRDefault="008938DE" w:rsidP="00813C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4.2</w:t>
            </w:r>
          </w:p>
        </w:tc>
        <w:tc>
          <w:tcPr>
            <w:tcW w:w="3353" w:type="dxa"/>
          </w:tcPr>
          <w:p w:rsidR="008938DE" w:rsidRPr="008938DE" w:rsidRDefault="008938DE" w:rsidP="00813C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938DE">
              <w:rPr>
                <w:rFonts w:ascii="Times New Roman" w:hAnsi="Times New Roman" w:cs="Times New Roman"/>
                <w:sz w:val="20"/>
                <w:szCs w:val="20"/>
              </w:rPr>
              <w:t>Конструкция</w:t>
            </w:r>
            <w:proofErr w:type="spellEnd"/>
            <w:r w:rsidRPr="008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38DE">
              <w:rPr>
                <w:rFonts w:ascii="Times New Roman" w:hAnsi="Times New Roman" w:cs="Times New Roman"/>
                <w:sz w:val="20"/>
                <w:szCs w:val="20"/>
              </w:rPr>
              <w:t>предмета</w:t>
            </w:r>
            <w:proofErr w:type="spellEnd"/>
            <w:r w:rsidRPr="008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38DE">
              <w:rPr>
                <w:rFonts w:ascii="Times New Roman" w:hAnsi="Times New Roman" w:cs="Times New Roman"/>
                <w:sz w:val="20"/>
                <w:szCs w:val="20"/>
              </w:rPr>
              <w:t>сложной</w:t>
            </w:r>
            <w:proofErr w:type="spellEnd"/>
            <w:r w:rsidRPr="008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38DE">
              <w:rPr>
                <w:rFonts w:ascii="Times New Roman" w:hAnsi="Times New Roman" w:cs="Times New Roman"/>
                <w:sz w:val="20"/>
                <w:szCs w:val="20"/>
              </w:rPr>
              <w:t>формы</w:t>
            </w:r>
            <w:proofErr w:type="spellEnd"/>
          </w:p>
        </w:tc>
        <w:tc>
          <w:tcPr>
            <w:tcW w:w="1183" w:type="dxa"/>
          </w:tcPr>
          <w:p w:rsidR="008938DE" w:rsidRDefault="008938DE" w:rsidP="00813C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111" w:type="dxa"/>
          </w:tcPr>
          <w:p w:rsidR="008938DE" w:rsidRPr="008938DE" w:rsidRDefault="008938DE" w:rsidP="00813CEF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38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РЭШ (фрагмент) </w:t>
            </w:r>
            <w:r w:rsidRPr="008938DE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8938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proofErr w:type="spellStart"/>
            <w:r w:rsidRPr="008938DE">
              <w:rPr>
                <w:rFonts w:ascii="Times New Roman" w:hAnsi="Times New Roman" w:cs="Times New Roman"/>
                <w:sz w:val="20"/>
                <w:szCs w:val="20"/>
              </w:rPr>
              <w:t>resh</w:t>
            </w:r>
            <w:proofErr w:type="spellEnd"/>
            <w:r w:rsidRPr="008938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8938DE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proofErr w:type="spellEnd"/>
            <w:r w:rsidRPr="008938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8938DE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8938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8938DE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  <w:r w:rsidRPr="008938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8938DE">
              <w:rPr>
                <w:rFonts w:ascii="Times New Roman" w:hAnsi="Times New Roman" w:cs="Times New Roman"/>
                <w:sz w:val="20"/>
                <w:szCs w:val="20"/>
              </w:rPr>
              <w:t>lesson</w:t>
            </w:r>
            <w:r w:rsidRPr="008938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/78 82/</w:t>
            </w:r>
            <w:r w:rsidRPr="008938DE">
              <w:rPr>
                <w:rFonts w:ascii="Times New Roman" w:hAnsi="Times New Roman" w:cs="Times New Roman"/>
                <w:sz w:val="20"/>
                <w:szCs w:val="20"/>
              </w:rPr>
              <w:t>main</w:t>
            </w:r>
            <w:r w:rsidRPr="008938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/277401/</w:t>
            </w:r>
          </w:p>
        </w:tc>
        <w:tc>
          <w:tcPr>
            <w:tcW w:w="6526" w:type="dxa"/>
          </w:tcPr>
          <w:p w:rsidR="008938DE" w:rsidRPr="000D371A" w:rsidRDefault="008938DE" w:rsidP="008938DE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Восприимчивость к разным видам искусства, традициям и творчеству своего и других народов, понимание эмоционального воздействия искусства</w:t>
            </w:r>
          </w:p>
          <w:p w:rsidR="008938DE" w:rsidRPr="000D371A" w:rsidRDefault="008938DE" w:rsidP="008938DE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Осознание важности художественной культуры как средства коммуникации и самовыражения</w:t>
            </w:r>
          </w:p>
          <w:p w:rsidR="008938DE" w:rsidRPr="000D371A" w:rsidRDefault="008938DE" w:rsidP="008938DE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Понимание ценности отечественного и мирового искусства, роли этнических культурных традиций и народного творчества</w:t>
            </w:r>
          </w:p>
          <w:p w:rsidR="008938DE" w:rsidRPr="000D371A" w:rsidRDefault="008938DE" w:rsidP="008938DE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Стремление к самовыражению в разных видах искусства</w:t>
            </w:r>
          </w:p>
        </w:tc>
      </w:tr>
      <w:tr w:rsidR="008938DE" w:rsidRPr="00624269" w:rsidTr="000D371A">
        <w:trPr>
          <w:trHeight w:val="20"/>
        </w:trPr>
        <w:tc>
          <w:tcPr>
            <w:tcW w:w="704" w:type="dxa"/>
          </w:tcPr>
          <w:p w:rsidR="008938DE" w:rsidRDefault="008938DE" w:rsidP="00813C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4.3</w:t>
            </w:r>
          </w:p>
        </w:tc>
        <w:tc>
          <w:tcPr>
            <w:tcW w:w="3353" w:type="dxa"/>
          </w:tcPr>
          <w:p w:rsidR="008938DE" w:rsidRPr="008938DE" w:rsidRDefault="008938DE" w:rsidP="00813C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38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Свет и тень. Правила светотеневого изображения предмета</w:t>
            </w:r>
          </w:p>
        </w:tc>
        <w:tc>
          <w:tcPr>
            <w:tcW w:w="1183" w:type="dxa"/>
          </w:tcPr>
          <w:p w:rsidR="008938DE" w:rsidRDefault="008938DE" w:rsidP="00813C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111" w:type="dxa"/>
          </w:tcPr>
          <w:p w:rsidR="00211D52" w:rsidRPr="00211D52" w:rsidRDefault="008938DE" w:rsidP="00813CEF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РЭШ (фрагмент) </w:t>
            </w:r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proofErr w:type="spellStart"/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resh</w:t>
            </w:r>
            <w:proofErr w:type="spellEnd"/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proofErr w:type="spellEnd"/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lesson</w:t>
            </w:r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/78 83/</w:t>
            </w:r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main</w:t>
            </w:r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/280371/ </w:t>
            </w:r>
          </w:p>
          <w:p w:rsidR="008938DE" w:rsidRPr="008938DE" w:rsidRDefault="008938DE" w:rsidP="00813CEF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Видео «Свет и тень» </w:t>
            </w:r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proofErr w:type="spellStart"/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youtu</w:t>
            </w:r>
            <w:proofErr w:type="spellEnd"/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ko</w:t>
            </w:r>
            <w:proofErr w:type="spellEnd"/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</w:t>
            </w:r>
            <w:proofErr w:type="spellStart"/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BLc</w:t>
            </w:r>
            <w:proofErr w:type="spellEnd"/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BG</w:t>
            </w:r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proofErr w:type="spellStart"/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youtu</w:t>
            </w:r>
            <w:proofErr w:type="spellEnd"/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hKXjcFsUIXg</w:t>
            </w:r>
            <w:proofErr w:type="spellEnd"/>
          </w:p>
        </w:tc>
        <w:tc>
          <w:tcPr>
            <w:tcW w:w="6526" w:type="dxa"/>
          </w:tcPr>
          <w:p w:rsidR="008938DE" w:rsidRPr="000D371A" w:rsidRDefault="008938DE" w:rsidP="008938DE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Восприимчивость к разным видам искусства, традициям и творчеству своего и других народов, понимание эмоционального воздействия искусства</w:t>
            </w:r>
          </w:p>
          <w:p w:rsidR="008938DE" w:rsidRPr="000D371A" w:rsidRDefault="008938DE" w:rsidP="008938DE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Осознание важности художественной культуры как средства коммуникации и самовыражения</w:t>
            </w:r>
          </w:p>
          <w:p w:rsidR="008938DE" w:rsidRPr="000D371A" w:rsidRDefault="008938DE" w:rsidP="008938DE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Понимание ценности отечественного и мирового искусства, роли этнических культурных традиций и народного творчества</w:t>
            </w:r>
          </w:p>
          <w:p w:rsidR="008938DE" w:rsidRPr="000D371A" w:rsidRDefault="008938DE" w:rsidP="008938DE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Стремление к самовыражению в разных видах искусства</w:t>
            </w:r>
          </w:p>
        </w:tc>
      </w:tr>
      <w:tr w:rsidR="00211D52" w:rsidRPr="00624269" w:rsidTr="000D371A">
        <w:trPr>
          <w:trHeight w:val="20"/>
        </w:trPr>
        <w:tc>
          <w:tcPr>
            <w:tcW w:w="704" w:type="dxa"/>
          </w:tcPr>
          <w:p w:rsidR="00211D52" w:rsidRDefault="00211D52" w:rsidP="00211D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4.4</w:t>
            </w:r>
          </w:p>
        </w:tc>
        <w:tc>
          <w:tcPr>
            <w:tcW w:w="3353" w:type="dxa"/>
          </w:tcPr>
          <w:p w:rsidR="00211D52" w:rsidRPr="00211D52" w:rsidRDefault="00211D52" w:rsidP="00211D5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Рисунок натюрморта графическими материалами (коллективный проект)</w:t>
            </w:r>
          </w:p>
        </w:tc>
        <w:tc>
          <w:tcPr>
            <w:tcW w:w="1183" w:type="dxa"/>
          </w:tcPr>
          <w:p w:rsidR="00211D52" w:rsidRDefault="00211D52" w:rsidP="00211D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111" w:type="dxa"/>
          </w:tcPr>
          <w:p w:rsidR="00211D52" w:rsidRPr="00211D52" w:rsidRDefault="00211D52" w:rsidP="00211D52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Натюрморт графическими материалами </w:t>
            </w:r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proofErr w:type="spellStart"/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youtu</w:t>
            </w:r>
            <w:proofErr w:type="spellEnd"/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/7</w:t>
            </w:r>
            <w:proofErr w:type="spellStart"/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tY</w:t>
            </w:r>
            <w:proofErr w:type="spellEnd"/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proofErr w:type="spellStart"/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ZmVnt</w:t>
            </w:r>
            <w:proofErr w:type="spellEnd"/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proofErr w:type="spellStart"/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youtu</w:t>
            </w:r>
            <w:proofErr w:type="spellEnd"/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99</w:t>
            </w:r>
            <w:proofErr w:type="spellStart"/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aKMPzAY</w:t>
            </w:r>
            <w:proofErr w:type="spellEnd"/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proofErr w:type="spellStart"/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youtu</w:t>
            </w:r>
            <w:proofErr w:type="spellEnd"/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/0</w:t>
            </w:r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proofErr w:type="spellStart"/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TymGFmZI</w:t>
            </w:r>
            <w:proofErr w:type="spellEnd"/>
          </w:p>
        </w:tc>
        <w:tc>
          <w:tcPr>
            <w:tcW w:w="6526" w:type="dxa"/>
          </w:tcPr>
          <w:p w:rsidR="00211D52" w:rsidRPr="000D371A" w:rsidRDefault="00211D52" w:rsidP="00211D52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Восприимчивость к разным видам искусства, традициям и творчеству своего и других народов, понимание эмоционального воздействия искусства</w:t>
            </w:r>
          </w:p>
          <w:p w:rsidR="00211D52" w:rsidRPr="000D371A" w:rsidRDefault="00211D52" w:rsidP="00211D52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Осознание важности художественной культуры как средства коммуникации и самовыражения</w:t>
            </w:r>
          </w:p>
          <w:p w:rsidR="00211D52" w:rsidRPr="000D371A" w:rsidRDefault="00211D52" w:rsidP="00211D52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Понимание ценности отечественного и мирового искусства, роли этнических культурных традиций и народного творчества</w:t>
            </w:r>
          </w:p>
          <w:p w:rsidR="00211D52" w:rsidRPr="000D371A" w:rsidRDefault="00211D52" w:rsidP="00211D52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Стремление к самовыражению в разных видах искусства</w:t>
            </w:r>
          </w:p>
        </w:tc>
      </w:tr>
      <w:tr w:rsidR="00211D52" w:rsidRPr="00624269" w:rsidTr="000D371A">
        <w:trPr>
          <w:trHeight w:val="20"/>
        </w:trPr>
        <w:tc>
          <w:tcPr>
            <w:tcW w:w="704" w:type="dxa"/>
          </w:tcPr>
          <w:p w:rsidR="00211D52" w:rsidRDefault="00211D52" w:rsidP="00211D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4.5</w:t>
            </w:r>
          </w:p>
        </w:tc>
        <w:tc>
          <w:tcPr>
            <w:tcW w:w="3353" w:type="dxa"/>
          </w:tcPr>
          <w:p w:rsidR="00211D52" w:rsidRPr="00211D52" w:rsidRDefault="00211D52" w:rsidP="00211D5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Живописное изображение натюрморта (коллективный проект)</w:t>
            </w:r>
          </w:p>
        </w:tc>
        <w:tc>
          <w:tcPr>
            <w:tcW w:w="1183" w:type="dxa"/>
          </w:tcPr>
          <w:p w:rsidR="00211D52" w:rsidRDefault="00211D52" w:rsidP="00211D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111" w:type="dxa"/>
          </w:tcPr>
          <w:p w:rsidR="00211D52" w:rsidRPr="00211D52" w:rsidRDefault="00211D52" w:rsidP="00211D52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Виртуальная экскурсия: Школа акварели </w:t>
            </w:r>
            <w:proofErr w:type="spellStart"/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Андрияки</w:t>
            </w:r>
            <w:proofErr w:type="spellEnd"/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Виртуальная экскурсия по выставке «Под знаком акварели» </w:t>
            </w:r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proofErr w:type="spellStart"/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muzeumartreut</w:t>
            </w:r>
            <w:proofErr w:type="spellEnd"/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mainfiles</w:t>
            </w:r>
            <w:proofErr w:type="spellEnd"/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 031121_</w:t>
            </w:r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pod</w:t>
            </w:r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</w:t>
            </w:r>
            <w:proofErr w:type="spellStart"/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znakom</w:t>
            </w:r>
            <w:proofErr w:type="spellEnd"/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</w:t>
            </w:r>
            <w:proofErr w:type="spellStart"/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akvareli</w:t>
            </w:r>
            <w:proofErr w:type="spellEnd"/>
          </w:p>
        </w:tc>
        <w:tc>
          <w:tcPr>
            <w:tcW w:w="6526" w:type="dxa"/>
          </w:tcPr>
          <w:p w:rsidR="00211D52" w:rsidRPr="000D371A" w:rsidRDefault="00211D52" w:rsidP="00211D52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Восприимчивость к разным видам искусства, традициям и творчеству своего и других народов, понимание эмоционального воздействия искусства</w:t>
            </w:r>
          </w:p>
          <w:p w:rsidR="00211D52" w:rsidRPr="000D371A" w:rsidRDefault="00211D52" w:rsidP="00211D52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Осознание важности художественной культуры как средства коммуникации и самовыражения</w:t>
            </w:r>
          </w:p>
          <w:p w:rsidR="00211D52" w:rsidRPr="000D371A" w:rsidRDefault="00211D52" w:rsidP="00211D52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 xml:space="preserve">Понимание ценности отечественного и мирового искусства, роли </w:t>
            </w: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lastRenderedPageBreak/>
              <w:t>этнических культурных традиций и народного творчества</w:t>
            </w:r>
          </w:p>
          <w:p w:rsidR="00211D52" w:rsidRPr="000D371A" w:rsidRDefault="00211D52" w:rsidP="00211D52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Стремление к самовыражению в разных видах искусства</w:t>
            </w:r>
          </w:p>
        </w:tc>
      </w:tr>
      <w:tr w:rsidR="00211D52" w:rsidRPr="00065DA4" w:rsidTr="00211D52">
        <w:trPr>
          <w:trHeight w:val="20"/>
        </w:trPr>
        <w:tc>
          <w:tcPr>
            <w:tcW w:w="15877" w:type="dxa"/>
            <w:gridSpan w:val="5"/>
          </w:tcPr>
          <w:p w:rsidR="00211D52" w:rsidRPr="00F87FD9" w:rsidRDefault="00F87FD9" w:rsidP="00211D52">
            <w:pPr>
              <w:shd w:val="clear" w:color="auto" w:fill="F7F5F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Портрет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</w:tr>
      <w:tr w:rsidR="00211D52" w:rsidRPr="00624269" w:rsidTr="000D371A">
        <w:trPr>
          <w:trHeight w:val="20"/>
        </w:trPr>
        <w:tc>
          <w:tcPr>
            <w:tcW w:w="704" w:type="dxa"/>
          </w:tcPr>
          <w:p w:rsidR="00211D52" w:rsidRDefault="00211D52" w:rsidP="00211D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5.1</w:t>
            </w:r>
          </w:p>
        </w:tc>
        <w:tc>
          <w:tcPr>
            <w:tcW w:w="3353" w:type="dxa"/>
          </w:tcPr>
          <w:p w:rsidR="00211D52" w:rsidRPr="00211D52" w:rsidRDefault="00211D52" w:rsidP="00211D5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Портретный жанр в истории искусства</w:t>
            </w:r>
          </w:p>
        </w:tc>
        <w:tc>
          <w:tcPr>
            <w:tcW w:w="1183" w:type="dxa"/>
          </w:tcPr>
          <w:p w:rsidR="00211D52" w:rsidRDefault="00211D52" w:rsidP="00211D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111" w:type="dxa"/>
          </w:tcPr>
          <w:p w:rsidR="00211D52" w:rsidRPr="00FC1E45" w:rsidRDefault="00211D52" w:rsidP="00211D52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РЭШ</w:t>
            </w:r>
            <w:r w:rsidRPr="00FC1E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1D52" w:rsidRPr="00FC1E45" w:rsidRDefault="00211D52" w:rsidP="00211D52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FC1E45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resh</w:t>
            </w:r>
            <w:r w:rsidRPr="00FC1E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r w:rsidRPr="00FC1E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FC1E4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  <w:r w:rsidRPr="00FC1E4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lesson</w:t>
            </w:r>
            <w:r w:rsidRPr="00FC1E45">
              <w:rPr>
                <w:rFonts w:ascii="Times New Roman" w:hAnsi="Times New Roman" w:cs="Times New Roman"/>
                <w:sz w:val="20"/>
                <w:szCs w:val="20"/>
              </w:rPr>
              <w:t>/78 85/</w:t>
            </w:r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main</w:t>
            </w:r>
            <w:r w:rsidRPr="00FC1E45">
              <w:rPr>
                <w:rFonts w:ascii="Times New Roman" w:hAnsi="Times New Roman" w:cs="Times New Roman"/>
                <w:sz w:val="20"/>
                <w:szCs w:val="20"/>
              </w:rPr>
              <w:t xml:space="preserve">/294217/ </w:t>
            </w:r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FC1E45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resh</w:t>
            </w:r>
            <w:r w:rsidRPr="00FC1E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r w:rsidRPr="00FC1E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FC1E4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  <w:r w:rsidRPr="00FC1E4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lesson</w:t>
            </w:r>
            <w:r w:rsidRPr="00FC1E45">
              <w:rPr>
                <w:rFonts w:ascii="Times New Roman" w:hAnsi="Times New Roman" w:cs="Times New Roman"/>
                <w:sz w:val="20"/>
                <w:szCs w:val="20"/>
              </w:rPr>
              <w:t>/ 7889/</w:t>
            </w:r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main</w:t>
            </w:r>
            <w:r w:rsidRPr="00FC1E45">
              <w:rPr>
                <w:rFonts w:ascii="Times New Roman" w:hAnsi="Times New Roman" w:cs="Times New Roman"/>
                <w:sz w:val="20"/>
                <w:szCs w:val="20"/>
              </w:rPr>
              <w:t xml:space="preserve">/277525/ </w:t>
            </w:r>
          </w:p>
          <w:p w:rsidR="00211D52" w:rsidRDefault="00211D52" w:rsidP="00211D52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Виртуальная экскурсия: Виртуальный Русский музей, «Что такое портрет» </w:t>
            </w:r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proofErr w:type="spellStart"/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rusmuseumvrm</w:t>
            </w:r>
            <w:proofErr w:type="spellEnd"/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event</w:t>
            </w:r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/2021/11/</w:t>
            </w:r>
            <w:proofErr w:type="spellStart"/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chto</w:t>
            </w:r>
            <w:proofErr w:type="spellEnd"/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</w:t>
            </w:r>
            <w:proofErr w:type="spellStart"/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takoe</w:t>
            </w:r>
            <w:proofErr w:type="spellEnd"/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</w:t>
            </w:r>
            <w:proofErr w:type="spellStart"/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portret</w:t>
            </w:r>
            <w:proofErr w:type="spellEnd"/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index</w:t>
            </w:r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php</w:t>
            </w:r>
            <w:proofErr w:type="spellEnd"/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211D52" w:rsidRDefault="00211D52" w:rsidP="00211D52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Видео «Образ человека – главная тема в искусстве»</w:t>
            </w:r>
          </w:p>
          <w:p w:rsidR="00211D52" w:rsidRPr="00211D52" w:rsidRDefault="00211D52" w:rsidP="00211D52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1E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https://youtu.be/ -tHec2NFBKw https://youtu.be/RMwQTROEx_U</w:t>
            </w:r>
          </w:p>
        </w:tc>
        <w:tc>
          <w:tcPr>
            <w:tcW w:w="6526" w:type="dxa"/>
          </w:tcPr>
          <w:p w:rsidR="00211D52" w:rsidRPr="000D371A" w:rsidRDefault="00211D52" w:rsidP="00211D52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Восприимчивость к разным видам искусства, традициям и творчеству своего и других народов, понимание эмоционального воздействия искусства</w:t>
            </w:r>
          </w:p>
          <w:p w:rsidR="00211D52" w:rsidRPr="000D371A" w:rsidRDefault="00211D52" w:rsidP="00211D52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Осознание важности художественной культуры как средства коммуникации и самовыражения</w:t>
            </w:r>
          </w:p>
          <w:p w:rsidR="00211D52" w:rsidRPr="000D371A" w:rsidRDefault="00211D52" w:rsidP="00211D52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Понимание ценности отечественного и мирового искусства, роли этнических культурных традиций и народного творчества</w:t>
            </w:r>
          </w:p>
          <w:p w:rsidR="00211D52" w:rsidRPr="000D371A" w:rsidRDefault="00211D52" w:rsidP="00211D52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Стремление к самовыражению в разных видах искусства</w:t>
            </w:r>
          </w:p>
        </w:tc>
      </w:tr>
      <w:tr w:rsidR="00211D52" w:rsidRPr="00624269" w:rsidTr="000D371A">
        <w:trPr>
          <w:trHeight w:val="20"/>
        </w:trPr>
        <w:tc>
          <w:tcPr>
            <w:tcW w:w="704" w:type="dxa"/>
          </w:tcPr>
          <w:p w:rsidR="00211D52" w:rsidRDefault="00211D52" w:rsidP="00211D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5.2</w:t>
            </w:r>
          </w:p>
        </w:tc>
        <w:tc>
          <w:tcPr>
            <w:tcW w:w="3353" w:type="dxa"/>
          </w:tcPr>
          <w:p w:rsidR="00211D52" w:rsidRPr="00211D52" w:rsidRDefault="00211D52" w:rsidP="00211D5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Конструкция</w:t>
            </w:r>
            <w:proofErr w:type="spellEnd"/>
            <w:r w:rsidRPr="00211D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головы</w:t>
            </w:r>
            <w:proofErr w:type="spellEnd"/>
            <w:r w:rsidRPr="00211D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человека</w:t>
            </w:r>
            <w:proofErr w:type="spellEnd"/>
          </w:p>
        </w:tc>
        <w:tc>
          <w:tcPr>
            <w:tcW w:w="1183" w:type="dxa"/>
          </w:tcPr>
          <w:p w:rsidR="00211D52" w:rsidRDefault="00211D52" w:rsidP="00211D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111" w:type="dxa"/>
          </w:tcPr>
          <w:p w:rsidR="00211D52" w:rsidRDefault="00211D52" w:rsidP="00211D52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РЭШ (фрагмент) </w:t>
            </w:r>
            <w:hyperlink r:id="rId12" w:history="1">
              <w:r w:rsidRPr="00211D52">
                <w:rPr>
                  <w:rStyle w:val="af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https</w:t>
              </w:r>
              <w:r w:rsidRPr="00211D52">
                <w:rPr>
                  <w:rStyle w:val="af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ru-RU"/>
                </w:rPr>
                <w:t>://</w:t>
              </w:r>
              <w:proofErr w:type="spellStart"/>
              <w:r w:rsidRPr="00211D52">
                <w:rPr>
                  <w:rStyle w:val="af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resh</w:t>
              </w:r>
              <w:proofErr w:type="spellEnd"/>
              <w:r w:rsidRPr="00211D52">
                <w:rPr>
                  <w:rStyle w:val="af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ru-RU"/>
                </w:rPr>
                <w:t>.</w:t>
              </w:r>
              <w:proofErr w:type="spellStart"/>
              <w:r w:rsidRPr="00211D52">
                <w:rPr>
                  <w:rStyle w:val="af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edu</w:t>
              </w:r>
              <w:proofErr w:type="spellEnd"/>
              <w:r w:rsidRPr="00211D52">
                <w:rPr>
                  <w:rStyle w:val="af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ru-RU"/>
                </w:rPr>
                <w:t>.</w:t>
              </w:r>
              <w:proofErr w:type="spellStart"/>
              <w:r w:rsidRPr="00211D52">
                <w:rPr>
                  <w:rStyle w:val="af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ru</w:t>
              </w:r>
              <w:proofErr w:type="spellEnd"/>
              <w:r w:rsidRPr="00211D52">
                <w:rPr>
                  <w:rStyle w:val="af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ru-RU"/>
                </w:rPr>
                <w:t>/</w:t>
              </w:r>
              <w:r w:rsidRPr="00211D52">
                <w:rPr>
                  <w:rStyle w:val="af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subject</w:t>
              </w:r>
              <w:r w:rsidRPr="00211D52">
                <w:rPr>
                  <w:rStyle w:val="af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ru-RU"/>
                </w:rPr>
                <w:t>/</w:t>
              </w:r>
              <w:r w:rsidRPr="00211D52">
                <w:rPr>
                  <w:rStyle w:val="af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lesson</w:t>
              </w:r>
              <w:r w:rsidRPr="00211D52">
                <w:rPr>
                  <w:rStyle w:val="af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ru-RU"/>
                </w:rPr>
                <w:t>/78 86/</w:t>
              </w:r>
              <w:r w:rsidRPr="00211D52">
                <w:rPr>
                  <w:rStyle w:val="af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main</w:t>
              </w:r>
              <w:r w:rsidRPr="00211D52">
                <w:rPr>
                  <w:rStyle w:val="af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ru-RU"/>
                </w:rPr>
                <w:t>/277461/</w:t>
              </w:r>
            </w:hyperlink>
          </w:p>
          <w:p w:rsidR="00211D52" w:rsidRDefault="00211D52" w:rsidP="00211D52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Видео «Конструкция головы и её пропорции» </w:t>
            </w:r>
          </w:p>
          <w:p w:rsidR="00211D52" w:rsidRPr="00211D52" w:rsidRDefault="00211D52" w:rsidP="00211D52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proofErr w:type="spellStart"/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youtu</w:t>
            </w:r>
            <w:proofErr w:type="spellEnd"/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MqrxxR</w:t>
            </w:r>
            <w:proofErr w:type="spellEnd"/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proofErr w:type="spellStart"/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Eeiw</w:t>
            </w:r>
            <w:proofErr w:type="spellEnd"/>
          </w:p>
        </w:tc>
        <w:tc>
          <w:tcPr>
            <w:tcW w:w="6526" w:type="dxa"/>
          </w:tcPr>
          <w:p w:rsidR="00211D52" w:rsidRPr="000D371A" w:rsidRDefault="00211D52" w:rsidP="00211D52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Восприимчивость к разным видам искусства, традициям и творчеству своего и других народов, понимание эмоционального воздействия искусства</w:t>
            </w:r>
          </w:p>
          <w:p w:rsidR="00211D52" w:rsidRPr="000D371A" w:rsidRDefault="00211D52" w:rsidP="00211D52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Осознание важности художественной культуры как средства коммуникации и самовыражения</w:t>
            </w:r>
          </w:p>
          <w:p w:rsidR="00211D52" w:rsidRPr="000D371A" w:rsidRDefault="00211D52" w:rsidP="00211D52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Понимание ценности отечественного и мирового искусства, роли этнических культурных традиций и народного творчества</w:t>
            </w:r>
          </w:p>
          <w:p w:rsidR="00211D52" w:rsidRPr="000D371A" w:rsidRDefault="00211D52" w:rsidP="00211D52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Стремление к самовыражению в разных видах искусства</w:t>
            </w:r>
          </w:p>
        </w:tc>
      </w:tr>
      <w:tr w:rsidR="00211D52" w:rsidRPr="00624269" w:rsidTr="000D371A">
        <w:trPr>
          <w:trHeight w:val="20"/>
        </w:trPr>
        <w:tc>
          <w:tcPr>
            <w:tcW w:w="704" w:type="dxa"/>
          </w:tcPr>
          <w:p w:rsidR="00211D52" w:rsidRDefault="00211D52" w:rsidP="00211D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5.3</w:t>
            </w:r>
          </w:p>
        </w:tc>
        <w:tc>
          <w:tcPr>
            <w:tcW w:w="3353" w:type="dxa"/>
          </w:tcPr>
          <w:p w:rsidR="00211D52" w:rsidRPr="00211D52" w:rsidRDefault="00211D52" w:rsidP="00211D5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Графический</w:t>
            </w:r>
            <w:proofErr w:type="spellEnd"/>
            <w:r w:rsidRPr="00211D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портретный</w:t>
            </w:r>
            <w:proofErr w:type="spellEnd"/>
            <w:r w:rsidRPr="00211D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  <w:proofErr w:type="spellEnd"/>
          </w:p>
        </w:tc>
        <w:tc>
          <w:tcPr>
            <w:tcW w:w="1183" w:type="dxa"/>
          </w:tcPr>
          <w:p w:rsidR="00211D52" w:rsidRDefault="00211D52" w:rsidP="00211D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111" w:type="dxa"/>
          </w:tcPr>
          <w:p w:rsidR="00211D52" w:rsidRPr="00211D52" w:rsidRDefault="00211D52" w:rsidP="00211D52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РЭШ (фрагмент) </w:t>
            </w:r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proofErr w:type="spellStart"/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resh</w:t>
            </w:r>
            <w:proofErr w:type="spellEnd"/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proofErr w:type="spellEnd"/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lesson</w:t>
            </w:r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/78 87/</w:t>
            </w:r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main</w:t>
            </w:r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/277493/</w:t>
            </w:r>
          </w:p>
        </w:tc>
        <w:tc>
          <w:tcPr>
            <w:tcW w:w="6526" w:type="dxa"/>
          </w:tcPr>
          <w:p w:rsidR="00211D52" w:rsidRPr="000D371A" w:rsidRDefault="00211D52" w:rsidP="00211D52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Восприимчивость к разным видам искусства, традициям и творчеству своего и других народов, понимание эмоционального воздействия искусства</w:t>
            </w:r>
          </w:p>
          <w:p w:rsidR="00211D52" w:rsidRPr="000D371A" w:rsidRDefault="00211D52" w:rsidP="00211D52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Осознание важности художественной культуры как средства коммуникации и самовыражения</w:t>
            </w:r>
          </w:p>
          <w:p w:rsidR="00211D52" w:rsidRPr="000D371A" w:rsidRDefault="00211D52" w:rsidP="00211D52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Понимание ценности отечественного и мирового искусства, роли этнических культурных традиций и народного творчества</w:t>
            </w:r>
          </w:p>
          <w:p w:rsidR="00211D52" w:rsidRPr="000D371A" w:rsidRDefault="00211D52" w:rsidP="00211D52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Стремление к самовыражению в разных видах искусства</w:t>
            </w:r>
          </w:p>
        </w:tc>
      </w:tr>
      <w:tr w:rsidR="00211D52" w:rsidRPr="00624269" w:rsidTr="000D371A">
        <w:trPr>
          <w:trHeight w:val="20"/>
        </w:trPr>
        <w:tc>
          <w:tcPr>
            <w:tcW w:w="704" w:type="dxa"/>
          </w:tcPr>
          <w:p w:rsidR="00211D52" w:rsidRPr="00211D52" w:rsidRDefault="00211D52" w:rsidP="00211D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11D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5.4</w:t>
            </w:r>
          </w:p>
        </w:tc>
        <w:tc>
          <w:tcPr>
            <w:tcW w:w="3353" w:type="dxa"/>
          </w:tcPr>
          <w:p w:rsidR="00211D52" w:rsidRPr="00211D52" w:rsidRDefault="00211D52" w:rsidP="00211D5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Свет и тень в изображении головы человека</w:t>
            </w:r>
          </w:p>
        </w:tc>
        <w:tc>
          <w:tcPr>
            <w:tcW w:w="1183" w:type="dxa"/>
          </w:tcPr>
          <w:p w:rsidR="00211D52" w:rsidRDefault="00211D52" w:rsidP="00211D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111" w:type="dxa"/>
          </w:tcPr>
          <w:p w:rsidR="00211D52" w:rsidRPr="00211D52" w:rsidRDefault="00211D52" w:rsidP="00211D52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РЭШ (фрагмент) </w:t>
            </w:r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proofErr w:type="spellStart"/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resh</w:t>
            </w:r>
            <w:proofErr w:type="spellEnd"/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proofErr w:type="spellEnd"/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lesson</w:t>
            </w:r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/78 87/</w:t>
            </w:r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main</w:t>
            </w:r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/277493/</w:t>
            </w:r>
          </w:p>
        </w:tc>
        <w:tc>
          <w:tcPr>
            <w:tcW w:w="6526" w:type="dxa"/>
          </w:tcPr>
          <w:p w:rsidR="00211D52" w:rsidRPr="000D371A" w:rsidRDefault="00211D52" w:rsidP="00211D52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Восприимчивость к разным видам искусства, традициям и творчеству своего и других народов, понимание эмоционального воздействия искусства</w:t>
            </w:r>
          </w:p>
          <w:p w:rsidR="00211D52" w:rsidRPr="000D371A" w:rsidRDefault="00211D52" w:rsidP="00211D52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Осознание важности художественной культуры как средства коммуникации и самовыражения</w:t>
            </w:r>
          </w:p>
          <w:p w:rsidR="00211D52" w:rsidRPr="000D371A" w:rsidRDefault="00211D52" w:rsidP="00211D52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Понимание ценности отечественного и мирового искусства, роли этнических культурных традиций и народного творчества</w:t>
            </w:r>
          </w:p>
          <w:p w:rsidR="00211D52" w:rsidRPr="000D371A" w:rsidRDefault="00211D52" w:rsidP="00211D52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lastRenderedPageBreak/>
              <w:t>Стремление к самовыражению в разных видах искусства</w:t>
            </w:r>
          </w:p>
        </w:tc>
      </w:tr>
      <w:tr w:rsidR="00211D52" w:rsidRPr="00624269" w:rsidTr="000D371A">
        <w:trPr>
          <w:trHeight w:val="20"/>
        </w:trPr>
        <w:tc>
          <w:tcPr>
            <w:tcW w:w="704" w:type="dxa"/>
          </w:tcPr>
          <w:p w:rsidR="00211D52" w:rsidRPr="00211D52" w:rsidRDefault="00211D52" w:rsidP="00211D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11D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5.5</w:t>
            </w:r>
          </w:p>
        </w:tc>
        <w:tc>
          <w:tcPr>
            <w:tcW w:w="3353" w:type="dxa"/>
          </w:tcPr>
          <w:p w:rsidR="00211D52" w:rsidRPr="00211D52" w:rsidRDefault="00211D52" w:rsidP="00211D5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Портрет</w:t>
            </w:r>
            <w:proofErr w:type="spellEnd"/>
            <w:r w:rsidRPr="00211D52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скульптуре</w:t>
            </w:r>
            <w:proofErr w:type="spellEnd"/>
          </w:p>
        </w:tc>
        <w:tc>
          <w:tcPr>
            <w:tcW w:w="1183" w:type="dxa"/>
          </w:tcPr>
          <w:p w:rsidR="00211D52" w:rsidRDefault="00211D52" w:rsidP="00211D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111" w:type="dxa"/>
          </w:tcPr>
          <w:p w:rsidR="00211D52" w:rsidRPr="00211D52" w:rsidRDefault="00211D52" w:rsidP="00211D52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РЭШ (фрагмент) </w:t>
            </w:r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proofErr w:type="spellStart"/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resh</w:t>
            </w:r>
            <w:proofErr w:type="spellEnd"/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proofErr w:type="spellEnd"/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lesson</w:t>
            </w:r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/78 86/</w:t>
            </w:r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main</w:t>
            </w:r>
            <w:r w:rsidRPr="00211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/277461/</w:t>
            </w:r>
          </w:p>
        </w:tc>
        <w:tc>
          <w:tcPr>
            <w:tcW w:w="6526" w:type="dxa"/>
          </w:tcPr>
          <w:p w:rsidR="00211D52" w:rsidRPr="000D371A" w:rsidRDefault="00211D52" w:rsidP="00211D52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Восприимчивость к разным видам искусства, традициям и творчеству своего и других народов, понимание эмоционального воздействия искусства</w:t>
            </w:r>
          </w:p>
          <w:p w:rsidR="00211D52" w:rsidRPr="000D371A" w:rsidRDefault="00211D52" w:rsidP="00211D52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Осознание важности художественной культуры как средства коммуникации и самовыражения</w:t>
            </w:r>
          </w:p>
          <w:p w:rsidR="00211D52" w:rsidRPr="000D371A" w:rsidRDefault="00211D52" w:rsidP="00211D52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Понимание ценности отечественного и мирового искусства, роли этнических культурных традиций и народного творчества</w:t>
            </w:r>
          </w:p>
          <w:p w:rsidR="00211D52" w:rsidRPr="000D371A" w:rsidRDefault="00211D52" w:rsidP="00211D52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Стремление к самовыражению в разных видах искусства</w:t>
            </w:r>
          </w:p>
        </w:tc>
      </w:tr>
      <w:tr w:rsidR="00211D52" w:rsidRPr="00624269" w:rsidTr="000D371A">
        <w:trPr>
          <w:trHeight w:val="20"/>
        </w:trPr>
        <w:tc>
          <w:tcPr>
            <w:tcW w:w="704" w:type="dxa"/>
          </w:tcPr>
          <w:p w:rsidR="00211D52" w:rsidRDefault="00211D52" w:rsidP="00211D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5.6</w:t>
            </w:r>
          </w:p>
        </w:tc>
        <w:tc>
          <w:tcPr>
            <w:tcW w:w="3353" w:type="dxa"/>
          </w:tcPr>
          <w:p w:rsidR="00211D52" w:rsidRPr="00211D52" w:rsidRDefault="00211D52" w:rsidP="00211D5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Живописное</w:t>
            </w:r>
            <w:proofErr w:type="spellEnd"/>
            <w:r w:rsidRPr="00211D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изображение</w:t>
            </w:r>
            <w:proofErr w:type="spellEnd"/>
            <w:r w:rsidRPr="00211D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портрета</w:t>
            </w:r>
            <w:proofErr w:type="spellEnd"/>
          </w:p>
        </w:tc>
        <w:tc>
          <w:tcPr>
            <w:tcW w:w="1183" w:type="dxa"/>
          </w:tcPr>
          <w:p w:rsidR="00211D52" w:rsidRDefault="00211D52" w:rsidP="00211D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111" w:type="dxa"/>
          </w:tcPr>
          <w:p w:rsidR="00211D52" w:rsidRPr="00211D52" w:rsidRDefault="00211D52" w:rsidP="00211D52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РЭШ https://resh.edu.ru/subject/lesson/78 88/main/294245/</w:t>
            </w:r>
          </w:p>
        </w:tc>
        <w:tc>
          <w:tcPr>
            <w:tcW w:w="6526" w:type="dxa"/>
          </w:tcPr>
          <w:p w:rsidR="00211D52" w:rsidRPr="000D371A" w:rsidRDefault="00211D52" w:rsidP="00211D52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Восприимчивость к разным видам искусства, традициям и творчеству своего и других народов, понимание эмоционального воздействия искусства</w:t>
            </w:r>
          </w:p>
          <w:p w:rsidR="00211D52" w:rsidRPr="000D371A" w:rsidRDefault="00211D52" w:rsidP="00211D52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Осознание важности художественной культуры как средства коммуникации и самовыражения</w:t>
            </w:r>
          </w:p>
          <w:p w:rsidR="00211D52" w:rsidRPr="000D371A" w:rsidRDefault="00211D52" w:rsidP="00211D52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Понимание ценности отечественного и мирового искусства, роли этнических культурных традиций и народного творчества</w:t>
            </w:r>
          </w:p>
          <w:p w:rsidR="00211D52" w:rsidRPr="000D371A" w:rsidRDefault="00211D52" w:rsidP="00211D52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Стремление к самовыражению в разных видах искусства</w:t>
            </w:r>
          </w:p>
        </w:tc>
      </w:tr>
      <w:tr w:rsidR="00211D52" w:rsidRPr="00065DA4" w:rsidTr="00211D52">
        <w:trPr>
          <w:trHeight w:val="20"/>
        </w:trPr>
        <w:tc>
          <w:tcPr>
            <w:tcW w:w="15877" w:type="dxa"/>
            <w:gridSpan w:val="5"/>
          </w:tcPr>
          <w:p w:rsidR="00211D52" w:rsidRPr="00F87FD9" w:rsidRDefault="00211D52" w:rsidP="00211D52">
            <w:pPr>
              <w:shd w:val="clear" w:color="auto" w:fill="F7F5F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  <w:proofErr w:type="spellEnd"/>
            <w:r w:rsidRPr="00211D52">
              <w:rPr>
                <w:rFonts w:ascii="Times New Roman" w:hAnsi="Times New Roman" w:cs="Times New Roman"/>
                <w:sz w:val="20"/>
                <w:szCs w:val="20"/>
              </w:rPr>
              <w:t xml:space="preserve"> 6. </w:t>
            </w:r>
            <w:proofErr w:type="spellStart"/>
            <w:r w:rsidRPr="00211D52">
              <w:rPr>
                <w:rFonts w:ascii="Times New Roman" w:hAnsi="Times New Roman" w:cs="Times New Roman"/>
                <w:sz w:val="20"/>
                <w:szCs w:val="20"/>
              </w:rPr>
              <w:t>Пейзаж</w:t>
            </w:r>
            <w:proofErr w:type="spellEnd"/>
            <w:r w:rsid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 </w:t>
            </w:r>
            <w:r w:rsid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</w:t>
            </w:r>
          </w:p>
        </w:tc>
      </w:tr>
      <w:tr w:rsidR="00211D52" w:rsidRPr="00624269" w:rsidTr="000D371A">
        <w:trPr>
          <w:trHeight w:val="20"/>
        </w:trPr>
        <w:tc>
          <w:tcPr>
            <w:tcW w:w="704" w:type="dxa"/>
          </w:tcPr>
          <w:p w:rsidR="00211D52" w:rsidRDefault="00F87FD9" w:rsidP="00211D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6.1</w:t>
            </w:r>
          </w:p>
        </w:tc>
        <w:tc>
          <w:tcPr>
            <w:tcW w:w="3353" w:type="dxa"/>
          </w:tcPr>
          <w:p w:rsidR="00211D52" w:rsidRPr="008938DE" w:rsidRDefault="00F87FD9" w:rsidP="00211D5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Правила построения линейной перспективы в  изображении пространства</w:t>
            </w:r>
          </w:p>
        </w:tc>
        <w:tc>
          <w:tcPr>
            <w:tcW w:w="1183" w:type="dxa"/>
          </w:tcPr>
          <w:p w:rsidR="00211D52" w:rsidRDefault="00F87FD9" w:rsidP="00211D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111" w:type="dxa"/>
          </w:tcPr>
          <w:p w:rsidR="00211D52" w:rsidRPr="00F87FD9" w:rsidRDefault="00F87FD9" w:rsidP="00F87FD9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РЭШ (фрагмент) </w:t>
            </w:r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proofErr w:type="spellStart"/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resh</w:t>
            </w:r>
            <w:proofErr w:type="spellEnd"/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proofErr w:type="spellEnd"/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lesson</w:t>
            </w:r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/78 82/</w:t>
            </w:r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main</w:t>
            </w:r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/277401/ </w:t>
            </w:r>
          </w:p>
        </w:tc>
        <w:tc>
          <w:tcPr>
            <w:tcW w:w="6526" w:type="dxa"/>
          </w:tcPr>
          <w:p w:rsidR="00F87FD9" w:rsidRPr="000D371A" w:rsidRDefault="00F87FD9" w:rsidP="00F87FD9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Восприимчивость к разным видам искусства, традициям и творчеству своего и других народов, понимание эмоционального воздействия искусства</w:t>
            </w:r>
          </w:p>
          <w:p w:rsidR="00F87FD9" w:rsidRPr="000D371A" w:rsidRDefault="00F87FD9" w:rsidP="00F87FD9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Осознание важности художественной культуры как средства коммуникации и самовыражения</w:t>
            </w:r>
          </w:p>
          <w:p w:rsidR="00F87FD9" w:rsidRPr="000D371A" w:rsidRDefault="00F87FD9" w:rsidP="00F87FD9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Понимание ценности отечественного и мирового искусства, роли этнических культурных традиций и народного творчества</w:t>
            </w:r>
          </w:p>
          <w:p w:rsidR="00211D52" w:rsidRPr="000D371A" w:rsidRDefault="00F87FD9" w:rsidP="00F87FD9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Стремление к самовыражению в разных видах искусства</w:t>
            </w:r>
          </w:p>
        </w:tc>
      </w:tr>
      <w:tr w:rsidR="00211D52" w:rsidRPr="00624269" w:rsidTr="000D371A">
        <w:trPr>
          <w:trHeight w:val="20"/>
        </w:trPr>
        <w:tc>
          <w:tcPr>
            <w:tcW w:w="704" w:type="dxa"/>
          </w:tcPr>
          <w:p w:rsidR="00211D52" w:rsidRDefault="00F87FD9" w:rsidP="00211D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6.2</w:t>
            </w:r>
          </w:p>
        </w:tc>
        <w:tc>
          <w:tcPr>
            <w:tcW w:w="3353" w:type="dxa"/>
          </w:tcPr>
          <w:p w:rsidR="00211D52" w:rsidRPr="00F87FD9" w:rsidRDefault="00F87FD9" w:rsidP="00F87FD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Правила воздушной перспективы</w:t>
            </w:r>
            <w:proofErr w:type="gramStart"/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.</w:t>
            </w:r>
            <w:proofErr w:type="gramEnd"/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Особенности изображения разных состояний природы и её освещения</w:t>
            </w:r>
          </w:p>
        </w:tc>
        <w:tc>
          <w:tcPr>
            <w:tcW w:w="1183" w:type="dxa"/>
          </w:tcPr>
          <w:p w:rsidR="00211D52" w:rsidRDefault="00F87FD9" w:rsidP="00211D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111" w:type="dxa"/>
          </w:tcPr>
          <w:p w:rsidR="00F87FD9" w:rsidRDefault="00F87FD9" w:rsidP="00211D52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РЭШ (фрагмент) </w:t>
            </w:r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proofErr w:type="spellStart"/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resh</w:t>
            </w:r>
            <w:proofErr w:type="spellEnd"/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proofErr w:type="spellEnd"/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lesson</w:t>
            </w:r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/78 92/</w:t>
            </w:r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main</w:t>
            </w:r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/313875/ </w:t>
            </w:r>
          </w:p>
          <w:p w:rsidR="00F87FD9" w:rsidRDefault="00F87FD9" w:rsidP="00211D52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Виртуальная экскурсия: Третьяковская галерея, Экскурсия по выставке «Айвазовский» </w:t>
            </w:r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www</w:t>
            </w:r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youtube</w:t>
            </w:r>
            <w:proofErr w:type="spellEnd"/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com</w:t>
            </w:r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watch</w:t>
            </w:r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?</w:t>
            </w:r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= </w:t>
            </w:r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UBHN</w:t>
            </w:r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</w:t>
            </w:r>
            <w:proofErr w:type="spellStart"/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kPF</w:t>
            </w:r>
            <w:proofErr w:type="spellEnd"/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proofErr w:type="spellStart"/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wQ</w:t>
            </w:r>
            <w:proofErr w:type="spellEnd"/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211D52" w:rsidRPr="00F87FD9" w:rsidRDefault="00F87FD9" w:rsidP="00211D52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Видео «Пейзаж настроение» </w:t>
            </w:r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proofErr w:type="spellStart"/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youtu</w:t>
            </w:r>
            <w:proofErr w:type="spellEnd"/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fPI</w:t>
            </w:r>
            <w:proofErr w:type="spellEnd"/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68</w:t>
            </w:r>
            <w:proofErr w:type="spellStart"/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QqY</w:t>
            </w:r>
            <w:proofErr w:type="spellEnd"/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Видео «Воздушная перспектива» </w:t>
            </w:r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proofErr w:type="spellStart"/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youtu</w:t>
            </w:r>
            <w:proofErr w:type="spellEnd"/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proofErr w:type="spellStart"/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qbpO</w:t>
            </w:r>
            <w:proofErr w:type="spellEnd"/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</w:t>
            </w:r>
            <w:proofErr w:type="spellStart"/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kc</w:t>
            </w:r>
            <w:proofErr w:type="spellEnd"/>
          </w:p>
        </w:tc>
        <w:tc>
          <w:tcPr>
            <w:tcW w:w="6526" w:type="dxa"/>
          </w:tcPr>
          <w:p w:rsidR="00F87FD9" w:rsidRPr="000D371A" w:rsidRDefault="00F87FD9" w:rsidP="00F87FD9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Восприимчивость к разным видам искусства, традициям и творчеству своего и других народов, понимание эмоционального воздействия искусства</w:t>
            </w:r>
          </w:p>
          <w:p w:rsidR="00F87FD9" w:rsidRPr="000D371A" w:rsidRDefault="00F87FD9" w:rsidP="00F87FD9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Осознание важности художественной культуры как средства коммуникации и самовыражения</w:t>
            </w:r>
          </w:p>
          <w:p w:rsidR="00F87FD9" w:rsidRPr="000D371A" w:rsidRDefault="00F87FD9" w:rsidP="00F87FD9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Понимание ценности отечественного и мирового искусства, роли этнических культурных традиций и народного творчества</w:t>
            </w:r>
          </w:p>
          <w:p w:rsidR="00211D52" w:rsidRPr="000D371A" w:rsidRDefault="00F87FD9" w:rsidP="00F87FD9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Стремление к самовыражению в разных видах искусства</w:t>
            </w:r>
          </w:p>
        </w:tc>
      </w:tr>
      <w:tr w:rsidR="00211D52" w:rsidRPr="00624269" w:rsidTr="000D371A">
        <w:trPr>
          <w:trHeight w:val="20"/>
        </w:trPr>
        <w:tc>
          <w:tcPr>
            <w:tcW w:w="704" w:type="dxa"/>
          </w:tcPr>
          <w:p w:rsidR="00211D52" w:rsidRDefault="00F87FD9" w:rsidP="00211D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6.3</w:t>
            </w:r>
          </w:p>
        </w:tc>
        <w:tc>
          <w:tcPr>
            <w:tcW w:w="3353" w:type="dxa"/>
          </w:tcPr>
          <w:p w:rsidR="00211D52" w:rsidRPr="00F87FD9" w:rsidRDefault="00F87FD9" w:rsidP="00211D5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Пейзаж в истории русской живописи и его значение в отечественной культуре</w:t>
            </w:r>
          </w:p>
        </w:tc>
        <w:tc>
          <w:tcPr>
            <w:tcW w:w="1183" w:type="dxa"/>
          </w:tcPr>
          <w:p w:rsidR="00211D52" w:rsidRDefault="00F87FD9" w:rsidP="00211D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111" w:type="dxa"/>
          </w:tcPr>
          <w:p w:rsidR="00F87FD9" w:rsidRPr="00F87FD9" w:rsidRDefault="00F87FD9" w:rsidP="00211D52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РЭШ (фрагмент) </w:t>
            </w:r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proofErr w:type="spellStart"/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resh</w:t>
            </w:r>
            <w:proofErr w:type="spellEnd"/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proofErr w:type="spellEnd"/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lesson</w:t>
            </w:r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/78 90/</w:t>
            </w:r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main</w:t>
            </w:r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/277589/ </w:t>
            </w:r>
          </w:p>
          <w:p w:rsidR="00F87FD9" w:rsidRPr="00F87FD9" w:rsidRDefault="00F87FD9" w:rsidP="00211D52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Виртуальная экскурсия: Русский музей, мини </w:t>
            </w:r>
            <w:proofErr w:type="gramStart"/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-э</w:t>
            </w:r>
            <w:proofErr w:type="gramEnd"/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кскурсия В. М. Ахунова «Тайный смысл известных картин» Шишкин, «Корабельная роща» </w:t>
            </w:r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www</w:t>
            </w:r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youtube</w:t>
            </w:r>
            <w:proofErr w:type="spellEnd"/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com</w:t>
            </w:r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watch</w:t>
            </w:r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?</w:t>
            </w:r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= </w:t>
            </w:r>
            <w:proofErr w:type="spellStart"/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QLSUgxkvYeg</w:t>
            </w:r>
            <w:proofErr w:type="spellEnd"/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); </w:t>
            </w:r>
          </w:p>
          <w:p w:rsidR="00211D52" w:rsidRPr="00211D52" w:rsidRDefault="00F87FD9" w:rsidP="00211D52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Третьяковская галерея, Экскурсия по выставке «Архип Куинджи» </w:t>
            </w:r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www</w:t>
            </w:r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youtube</w:t>
            </w:r>
            <w:proofErr w:type="spellEnd"/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com</w:t>
            </w:r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watch</w:t>
            </w:r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?</w:t>
            </w:r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= 34</w:t>
            </w:r>
            <w:proofErr w:type="spellStart"/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PujZg</w:t>
            </w:r>
            <w:proofErr w:type="spellEnd"/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138</w:t>
            </w:r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6526" w:type="dxa"/>
          </w:tcPr>
          <w:p w:rsidR="00F87FD9" w:rsidRPr="000D371A" w:rsidRDefault="00F87FD9" w:rsidP="00F87FD9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Восприимчивость к разным видам искусства, традициям и творчеству своего и других народов, понимание эмоционального воздействия искусства</w:t>
            </w:r>
          </w:p>
          <w:p w:rsidR="00F87FD9" w:rsidRPr="000D371A" w:rsidRDefault="00F87FD9" w:rsidP="00F87FD9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Осознание важности художественной культуры как средства коммуникации и самовыражения</w:t>
            </w:r>
          </w:p>
          <w:p w:rsidR="00F87FD9" w:rsidRPr="000D371A" w:rsidRDefault="00F87FD9" w:rsidP="00F87FD9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Понимание ценности отечественного и мирового искусства, роли этнических культурных традиций и народного творчества</w:t>
            </w:r>
          </w:p>
          <w:p w:rsidR="00211D52" w:rsidRPr="000D371A" w:rsidRDefault="00F87FD9" w:rsidP="00F87FD9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Стремление к самовыражению в разных видах искусства</w:t>
            </w:r>
          </w:p>
        </w:tc>
      </w:tr>
      <w:tr w:rsidR="00211D52" w:rsidRPr="00624269" w:rsidTr="000D371A">
        <w:trPr>
          <w:trHeight w:val="20"/>
        </w:trPr>
        <w:tc>
          <w:tcPr>
            <w:tcW w:w="704" w:type="dxa"/>
          </w:tcPr>
          <w:p w:rsidR="00211D52" w:rsidRDefault="00F87FD9" w:rsidP="00211D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6.4</w:t>
            </w:r>
          </w:p>
        </w:tc>
        <w:tc>
          <w:tcPr>
            <w:tcW w:w="3353" w:type="dxa"/>
          </w:tcPr>
          <w:p w:rsidR="00211D52" w:rsidRPr="00F87FD9" w:rsidRDefault="00F87FD9" w:rsidP="00211D5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Пейзаж</w:t>
            </w:r>
            <w:proofErr w:type="spellEnd"/>
            <w:r w:rsidRPr="00F87FD9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графике</w:t>
            </w:r>
            <w:proofErr w:type="spellEnd"/>
          </w:p>
        </w:tc>
        <w:tc>
          <w:tcPr>
            <w:tcW w:w="1183" w:type="dxa"/>
          </w:tcPr>
          <w:p w:rsidR="00211D52" w:rsidRDefault="00F87FD9" w:rsidP="00211D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111" w:type="dxa"/>
          </w:tcPr>
          <w:p w:rsidR="00211D52" w:rsidRPr="00F87FD9" w:rsidRDefault="00F87FD9" w:rsidP="00211D52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РЭШ (фрагмент) </w:t>
            </w:r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proofErr w:type="spellStart"/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resh</w:t>
            </w:r>
            <w:proofErr w:type="spellEnd"/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proofErr w:type="spellEnd"/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lesson</w:t>
            </w:r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/78 90/</w:t>
            </w:r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main</w:t>
            </w:r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/277589/</w:t>
            </w:r>
          </w:p>
        </w:tc>
        <w:tc>
          <w:tcPr>
            <w:tcW w:w="6526" w:type="dxa"/>
          </w:tcPr>
          <w:p w:rsidR="00F87FD9" w:rsidRPr="000D371A" w:rsidRDefault="00F87FD9" w:rsidP="00F87FD9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Восприимчивость к разным видам искусства, традициям и творчеству своего и других народов, понимание эмоционального воздействия искусства</w:t>
            </w:r>
          </w:p>
          <w:p w:rsidR="00F87FD9" w:rsidRPr="000D371A" w:rsidRDefault="00F87FD9" w:rsidP="00F87FD9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Осознание важности художественной культуры как средства коммуникации и самовыражения</w:t>
            </w:r>
          </w:p>
          <w:p w:rsidR="00F87FD9" w:rsidRPr="000D371A" w:rsidRDefault="00F87FD9" w:rsidP="00F87FD9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Понимание ценности отечественного и мирового искусства, роли этнических культурных традиций и народного творчества</w:t>
            </w:r>
          </w:p>
          <w:p w:rsidR="00211D52" w:rsidRPr="000D371A" w:rsidRDefault="00F87FD9" w:rsidP="00F87FD9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Стремление к самовыражению в разных видах искусства</w:t>
            </w:r>
          </w:p>
        </w:tc>
      </w:tr>
      <w:tr w:rsidR="00F87FD9" w:rsidRPr="00624269" w:rsidTr="000D371A">
        <w:trPr>
          <w:trHeight w:val="20"/>
        </w:trPr>
        <w:tc>
          <w:tcPr>
            <w:tcW w:w="704" w:type="dxa"/>
          </w:tcPr>
          <w:p w:rsidR="00F87FD9" w:rsidRDefault="00F87FD9" w:rsidP="00F87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6.5</w:t>
            </w:r>
          </w:p>
        </w:tc>
        <w:tc>
          <w:tcPr>
            <w:tcW w:w="3353" w:type="dxa"/>
          </w:tcPr>
          <w:p w:rsidR="00F87FD9" w:rsidRPr="00F87FD9" w:rsidRDefault="00F87FD9" w:rsidP="00F87FD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Городской</w:t>
            </w:r>
            <w:proofErr w:type="spellEnd"/>
            <w:r w:rsidRPr="00F87F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пейзаж</w:t>
            </w:r>
            <w:proofErr w:type="spellEnd"/>
          </w:p>
        </w:tc>
        <w:tc>
          <w:tcPr>
            <w:tcW w:w="1183" w:type="dxa"/>
          </w:tcPr>
          <w:p w:rsidR="00F87FD9" w:rsidRPr="00F87FD9" w:rsidRDefault="00F87FD9" w:rsidP="00F87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87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111" w:type="dxa"/>
          </w:tcPr>
          <w:p w:rsidR="00F87FD9" w:rsidRPr="00F87FD9" w:rsidRDefault="00F87FD9" w:rsidP="00F87FD9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Урок РЭШ (фрагмент) </w:t>
            </w:r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proofErr w:type="spellStart"/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resh</w:t>
            </w:r>
            <w:proofErr w:type="spellEnd"/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proofErr w:type="spellEnd"/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lesson</w:t>
            </w:r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/78 90/</w:t>
            </w:r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main</w:t>
            </w:r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/277589/ Виртуальная экскурсия: Виртуальный русский музей «Москва времен Екатерины </w:t>
            </w:r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Павла </w:t>
            </w:r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картинах </w:t>
            </w:r>
            <w:proofErr w:type="spellStart"/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Жерара</w:t>
            </w:r>
            <w:proofErr w:type="spellEnd"/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Делабарта</w:t>
            </w:r>
            <w:proofErr w:type="spellEnd"/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proofErr w:type="spellStart"/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rusmuseumvrm</w:t>
            </w:r>
            <w:proofErr w:type="spellEnd"/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vtour</w:t>
            </w:r>
            <w:proofErr w:type="spellEnd"/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delabart</w:t>
            </w:r>
            <w:proofErr w:type="spellEnd"/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/?</w:t>
            </w:r>
            <w:proofErr w:type="spellStart"/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=1&amp;</w:t>
            </w:r>
            <w:proofErr w:type="spellStart"/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lang</w:t>
            </w:r>
            <w:proofErr w:type="spellEnd"/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=</w:t>
            </w:r>
            <w:proofErr w:type="spellStart"/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Видео «Городской пейзаж» </w:t>
            </w:r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proofErr w:type="spellStart"/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youtu</w:t>
            </w:r>
            <w:proofErr w:type="spellEnd"/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YBeOrlg</w:t>
            </w:r>
            <w:proofErr w:type="spellEnd"/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Видео «Рисуем улицы по законам линейной перспективы» </w:t>
            </w:r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proofErr w:type="spellStart"/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youtu</w:t>
            </w:r>
            <w:proofErr w:type="spellEnd"/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UTLr</w:t>
            </w:r>
            <w:proofErr w:type="spellEnd"/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proofErr w:type="spellStart"/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iyNOYQ</w:t>
            </w:r>
            <w:proofErr w:type="spellEnd"/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proofErr w:type="spellStart"/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youtu</w:t>
            </w:r>
            <w:proofErr w:type="spellEnd"/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/5</w:t>
            </w:r>
            <w:proofErr w:type="spellStart"/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iubNCbG</w:t>
            </w:r>
            <w:proofErr w:type="spellEnd"/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sc</w:t>
            </w:r>
          </w:p>
        </w:tc>
        <w:tc>
          <w:tcPr>
            <w:tcW w:w="6526" w:type="dxa"/>
          </w:tcPr>
          <w:p w:rsidR="00F87FD9" w:rsidRPr="000D371A" w:rsidRDefault="00F87FD9" w:rsidP="00F87FD9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Восприимчивость к разным видам искусства, традициям и творчеству своего и других народов, понимание эмоционального воздействия искусства</w:t>
            </w:r>
          </w:p>
          <w:p w:rsidR="00F87FD9" w:rsidRPr="000D371A" w:rsidRDefault="00F87FD9" w:rsidP="00F87FD9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Осознание важности художественной культуры как средства коммуникации и самовыражения</w:t>
            </w:r>
          </w:p>
          <w:p w:rsidR="00F87FD9" w:rsidRPr="000D371A" w:rsidRDefault="00F87FD9" w:rsidP="00F87FD9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Понимание ценности отечественного и мирового искусства, роли этнических культурных традиций и народного творчества</w:t>
            </w:r>
          </w:p>
          <w:p w:rsidR="00F87FD9" w:rsidRPr="000D371A" w:rsidRDefault="00F87FD9" w:rsidP="00F87FD9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Стремление к самовыражению в разных видах искусства</w:t>
            </w:r>
          </w:p>
        </w:tc>
      </w:tr>
      <w:tr w:rsidR="00F87FD9" w:rsidRPr="00624269" w:rsidTr="000D371A">
        <w:trPr>
          <w:trHeight w:val="20"/>
        </w:trPr>
        <w:tc>
          <w:tcPr>
            <w:tcW w:w="704" w:type="dxa"/>
          </w:tcPr>
          <w:p w:rsidR="00F87FD9" w:rsidRDefault="00F87FD9" w:rsidP="00F87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6.6</w:t>
            </w:r>
          </w:p>
        </w:tc>
        <w:tc>
          <w:tcPr>
            <w:tcW w:w="3353" w:type="dxa"/>
          </w:tcPr>
          <w:p w:rsidR="00F87FD9" w:rsidRPr="00F87FD9" w:rsidRDefault="00F87FD9" w:rsidP="00F87FD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  <w:proofErr w:type="spellEnd"/>
            <w:r w:rsidRPr="00F87F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proofErr w:type="spellEnd"/>
            <w:r w:rsidRPr="00F87F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F87F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FD9">
              <w:rPr>
                <w:rFonts w:ascii="Times New Roman" w:hAnsi="Times New Roman" w:cs="Times New Roman"/>
                <w:sz w:val="20"/>
                <w:szCs w:val="20"/>
              </w:rPr>
              <w:t>разделам</w:t>
            </w:r>
            <w:proofErr w:type="spellEnd"/>
            <w:r w:rsidRPr="00F87FD9">
              <w:rPr>
                <w:rFonts w:ascii="Times New Roman" w:hAnsi="Times New Roman" w:cs="Times New Roman"/>
                <w:sz w:val="20"/>
                <w:szCs w:val="20"/>
              </w:rPr>
              <w:t xml:space="preserve"> 3–6</w:t>
            </w:r>
          </w:p>
        </w:tc>
        <w:tc>
          <w:tcPr>
            <w:tcW w:w="1183" w:type="dxa"/>
          </w:tcPr>
          <w:p w:rsidR="00F87FD9" w:rsidRDefault="00F87FD9" w:rsidP="00F87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111" w:type="dxa"/>
          </w:tcPr>
          <w:p w:rsidR="00F87FD9" w:rsidRPr="00F87FD9" w:rsidRDefault="00F87FD9" w:rsidP="00F87FD9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Выполнять задания по материалу разделов 3–5</w:t>
            </w:r>
          </w:p>
          <w:p w:rsidR="00F87FD9" w:rsidRPr="00F87FD9" w:rsidRDefault="00F87FD9" w:rsidP="00F87FD9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Зачет</w:t>
            </w:r>
          </w:p>
        </w:tc>
        <w:tc>
          <w:tcPr>
            <w:tcW w:w="6526" w:type="dxa"/>
          </w:tcPr>
          <w:p w:rsidR="00F87FD9" w:rsidRPr="000D371A" w:rsidRDefault="00F87FD9" w:rsidP="00F87FD9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Восприимчивость к разным видам искусства, традициям и творчеству своего и других народов, понимание эмоционального воздействия искусства</w:t>
            </w:r>
          </w:p>
          <w:p w:rsidR="00F87FD9" w:rsidRPr="000D371A" w:rsidRDefault="00F87FD9" w:rsidP="00F87FD9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Осознание важности художественной культуры как средства коммуникации и самовыражения</w:t>
            </w:r>
          </w:p>
          <w:p w:rsidR="00F87FD9" w:rsidRPr="000D371A" w:rsidRDefault="00F87FD9" w:rsidP="00F87FD9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 xml:space="preserve">Понимание ценности отечественного и мирового искусства, роли </w:t>
            </w: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lastRenderedPageBreak/>
              <w:t>этнических культурных традиций и народного творчества</w:t>
            </w:r>
          </w:p>
          <w:p w:rsidR="00F87FD9" w:rsidRPr="000D371A" w:rsidRDefault="00F87FD9" w:rsidP="00F87FD9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Стремление к самовыражению в разных видах искусства</w:t>
            </w:r>
          </w:p>
        </w:tc>
      </w:tr>
      <w:tr w:rsidR="001469C4" w:rsidRPr="00624269" w:rsidTr="003F7C8D">
        <w:trPr>
          <w:trHeight w:val="20"/>
        </w:trPr>
        <w:tc>
          <w:tcPr>
            <w:tcW w:w="15877" w:type="dxa"/>
            <w:gridSpan w:val="5"/>
          </w:tcPr>
          <w:p w:rsidR="001469C4" w:rsidRPr="001469C4" w:rsidRDefault="001469C4" w:rsidP="001469C4">
            <w:pPr>
              <w:shd w:val="clear" w:color="auto" w:fill="F7F5F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Раздел 7. Бытовой жанр в изобразительном искусстве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 ч</w:t>
            </w:r>
          </w:p>
        </w:tc>
      </w:tr>
      <w:tr w:rsidR="00F87FD9" w:rsidRPr="00624269" w:rsidTr="000D371A">
        <w:trPr>
          <w:trHeight w:val="20"/>
        </w:trPr>
        <w:tc>
          <w:tcPr>
            <w:tcW w:w="704" w:type="dxa"/>
          </w:tcPr>
          <w:p w:rsidR="00F87FD9" w:rsidRDefault="001469C4" w:rsidP="00F87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7.1</w:t>
            </w:r>
          </w:p>
        </w:tc>
        <w:tc>
          <w:tcPr>
            <w:tcW w:w="3353" w:type="dxa"/>
          </w:tcPr>
          <w:p w:rsidR="00F87FD9" w:rsidRPr="001469C4" w:rsidRDefault="001469C4" w:rsidP="00F87FD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Изображение бытовой жизни людей в традициях искусства разных эпох</w:t>
            </w:r>
          </w:p>
        </w:tc>
        <w:tc>
          <w:tcPr>
            <w:tcW w:w="1183" w:type="dxa"/>
          </w:tcPr>
          <w:p w:rsidR="00F87FD9" w:rsidRDefault="001469C4" w:rsidP="00F87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111" w:type="dxa"/>
          </w:tcPr>
          <w:p w:rsidR="00F87FD9" w:rsidRPr="001469C4" w:rsidRDefault="001469C4" w:rsidP="00F87FD9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Статья «Бытовой жанр» + видео (с 28 минуты) </w:t>
            </w:r>
            <w:r w:rsidRPr="001469C4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proofErr w:type="spellStart"/>
            <w:r w:rsidRPr="001469C4">
              <w:rPr>
                <w:rFonts w:ascii="Times New Roman" w:hAnsi="Times New Roman" w:cs="Times New Roman"/>
                <w:sz w:val="20"/>
                <w:szCs w:val="20"/>
              </w:rPr>
              <w:t>evgcrystal</w:t>
            </w:r>
            <w:proofErr w:type="spellEnd"/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1469C4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 w:rsidRPr="001469C4">
              <w:rPr>
                <w:rFonts w:ascii="Times New Roman" w:hAnsi="Times New Roman" w:cs="Times New Roman"/>
                <w:sz w:val="20"/>
                <w:szCs w:val="20"/>
              </w:rPr>
              <w:t>kartiny</w:t>
            </w:r>
            <w:proofErr w:type="spellEnd"/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 w:rsidRPr="001469C4">
              <w:rPr>
                <w:rFonts w:ascii="Times New Roman" w:hAnsi="Times New Roman" w:cs="Times New Roman"/>
                <w:sz w:val="20"/>
                <w:szCs w:val="20"/>
              </w:rPr>
              <w:t>bytovyekartiny</w:t>
            </w:r>
            <w:proofErr w:type="spellEnd"/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469C4">
              <w:rPr>
                <w:rFonts w:ascii="Times New Roman" w:hAnsi="Times New Roman" w:cs="Times New Roman"/>
                <w:sz w:val="20"/>
                <w:szCs w:val="20"/>
              </w:rPr>
              <w:t>html</w:t>
            </w:r>
          </w:p>
        </w:tc>
        <w:tc>
          <w:tcPr>
            <w:tcW w:w="6526" w:type="dxa"/>
          </w:tcPr>
          <w:p w:rsidR="001469C4" w:rsidRPr="000D371A" w:rsidRDefault="001469C4" w:rsidP="001469C4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Восприимчивость к разным видам искусства, традициям и творчеству своего и других народов, понимание эмоционального воздействия искусства</w:t>
            </w:r>
          </w:p>
          <w:p w:rsidR="001469C4" w:rsidRPr="000D371A" w:rsidRDefault="001469C4" w:rsidP="001469C4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Осознание важности художественной культуры как средства коммуникации и самовыражения</w:t>
            </w:r>
          </w:p>
          <w:p w:rsidR="001469C4" w:rsidRPr="000D371A" w:rsidRDefault="001469C4" w:rsidP="001469C4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Понимание ценности отечественного и мирового искусства, роли этнических культурных традиций и народного творчества</w:t>
            </w:r>
          </w:p>
          <w:p w:rsidR="00F87FD9" w:rsidRPr="000D371A" w:rsidRDefault="001469C4" w:rsidP="001469C4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Стремление к самовыражению в разных видах искусства</w:t>
            </w:r>
          </w:p>
        </w:tc>
      </w:tr>
      <w:tr w:rsidR="00F87FD9" w:rsidRPr="00624269" w:rsidTr="000D371A">
        <w:trPr>
          <w:trHeight w:val="20"/>
        </w:trPr>
        <w:tc>
          <w:tcPr>
            <w:tcW w:w="704" w:type="dxa"/>
          </w:tcPr>
          <w:p w:rsidR="00F87FD9" w:rsidRDefault="001469C4" w:rsidP="00F87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7.2</w:t>
            </w:r>
          </w:p>
        </w:tc>
        <w:tc>
          <w:tcPr>
            <w:tcW w:w="3353" w:type="dxa"/>
          </w:tcPr>
          <w:p w:rsidR="00F87FD9" w:rsidRPr="001469C4" w:rsidRDefault="001469C4" w:rsidP="00F87FD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1469C4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proofErr w:type="spellEnd"/>
            <w:r w:rsidRPr="001469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69C4">
              <w:rPr>
                <w:rFonts w:ascii="Times New Roman" w:hAnsi="Times New Roman" w:cs="Times New Roman"/>
                <w:sz w:val="20"/>
                <w:szCs w:val="20"/>
              </w:rPr>
              <w:t>над</w:t>
            </w:r>
            <w:proofErr w:type="spellEnd"/>
            <w:r w:rsidRPr="001469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69C4">
              <w:rPr>
                <w:rFonts w:ascii="Times New Roman" w:hAnsi="Times New Roman" w:cs="Times New Roman"/>
                <w:sz w:val="20"/>
                <w:szCs w:val="20"/>
              </w:rPr>
              <w:t>сюжетной</w:t>
            </w:r>
            <w:proofErr w:type="spellEnd"/>
            <w:r w:rsidRPr="001469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69C4">
              <w:rPr>
                <w:rFonts w:ascii="Times New Roman" w:hAnsi="Times New Roman" w:cs="Times New Roman"/>
                <w:sz w:val="20"/>
                <w:szCs w:val="20"/>
              </w:rPr>
              <w:t>композицией</w:t>
            </w:r>
            <w:proofErr w:type="spellEnd"/>
          </w:p>
        </w:tc>
        <w:tc>
          <w:tcPr>
            <w:tcW w:w="1183" w:type="dxa"/>
          </w:tcPr>
          <w:p w:rsidR="00F87FD9" w:rsidRDefault="001469C4" w:rsidP="00F87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111" w:type="dxa"/>
          </w:tcPr>
          <w:p w:rsidR="00F87FD9" w:rsidRPr="001469C4" w:rsidRDefault="001469C4" w:rsidP="00F87FD9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Видео «Графика сюжетной композиции» </w:t>
            </w:r>
            <w:r w:rsidRPr="001469C4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proofErr w:type="spellStart"/>
            <w:r w:rsidRPr="001469C4">
              <w:rPr>
                <w:rFonts w:ascii="Times New Roman" w:hAnsi="Times New Roman" w:cs="Times New Roman"/>
                <w:sz w:val="20"/>
                <w:szCs w:val="20"/>
              </w:rPr>
              <w:t>youtu</w:t>
            </w:r>
            <w:proofErr w:type="spellEnd"/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469C4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1469C4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1469C4">
              <w:rPr>
                <w:rFonts w:ascii="Times New Roman" w:hAnsi="Times New Roman" w:cs="Times New Roman"/>
                <w:sz w:val="20"/>
                <w:szCs w:val="20"/>
              </w:rPr>
              <w:t>MHQS</w:t>
            </w:r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</w:t>
            </w:r>
            <w:proofErr w:type="spellStart"/>
            <w:r w:rsidRPr="001469C4">
              <w:rPr>
                <w:rFonts w:ascii="Times New Roman" w:hAnsi="Times New Roman" w:cs="Times New Roman"/>
                <w:sz w:val="20"/>
                <w:szCs w:val="20"/>
              </w:rPr>
              <w:t>ZwBk</w:t>
            </w:r>
            <w:proofErr w:type="spellEnd"/>
          </w:p>
        </w:tc>
        <w:tc>
          <w:tcPr>
            <w:tcW w:w="6526" w:type="dxa"/>
          </w:tcPr>
          <w:p w:rsidR="001469C4" w:rsidRPr="000D371A" w:rsidRDefault="001469C4" w:rsidP="001469C4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Восприимчивость к разным видам искусства, традициям и творчеству своего и других народов, понимание эмоционального воздействия искусства</w:t>
            </w:r>
          </w:p>
          <w:p w:rsidR="001469C4" w:rsidRPr="000D371A" w:rsidRDefault="001469C4" w:rsidP="001469C4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Осознание важности художественной культуры как средства коммуникации и самовыражения</w:t>
            </w:r>
          </w:p>
          <w:p w:rsidR="001469C4" w:rsidRPr="000D371A" w:rsidRDefault="001469C4" w:rsidP="001469C4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Понимание ценности отечественного и мирового искусства, роли этнических культурных традиций и народного творчества</w:t>
            </w:r>
          </w:p>
          <w:p w:rsidR="00F87FD9" w:rsidRPr="000D371A" w:rsidRDefault="001469C4" w:rsidP="001469C4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Стремление к самовыражению в разных видах искусства</w:t>
            </w:r>
          </w:p>
        </w:tc>
      </w:tr>
      <w:tr w:rsidR="001469C4" w:rsidRPr="00624269" w:rsidTr="00FC6694">
        <w:trPr>
          <w:trHeight w:val="20"/>
        </w:trPr>
        <w:tc>
          <w:tcPr>
            <w:tcW w:w="15877" w:type="dxa"/>
            <w:gridSpan w:val="5"/>
          </w:tcPr>
          <w:p w:rsidR="001469C4" w:rsidRPr="001469C4" w:rsidRDefault="001469C4" w:rsidP="001469C4">
            <w:pPr>
              <w:shd w:val="clear" w:color="auto" w:fill="F7F5F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Раздел 8. Исторический жанр в изобразительном искусстве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 </w:t>
            </w:r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</w:t>
            </w:r>
          </w:p>
        </w:tc>
      </w:tr>
      <w:tr w:rsidR="001469C4" w:rsidRPr="00624269" w:rsidTr="000D371A">
        <w:trPr>
          <w:trHeight w:val="20"/>
        </w:trPr>
        <w:tc>
          <w:tcPr>
            <w:tcW w:w="704" w:type="dxa"/>
          </w:tcPr>
          <w:p w:rsidR="001469C4" w:rsidRDefault="001469C4" w:rsidP="00F87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8.1</w:t>
            </w:r>
          </w:p>
        </w:tc>
        <w:tc>
          <w:tcPr>
            <w:tcW w:w="3353" w:type="dxa"/>
          </w:tcPr>
          <w:p w:rsidR="001469C4" w:rsidRPr="001469C4" w:rsidRDefault="001469C4" w:rsidP="00F87FD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9C4">
              <w:rPr>
                <w:lang w:val="ru-RU"/>
              </w:rPr>
              <w:t xml:space="preserve"> </w:t>
            </w:r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Историческая картина в истории искусства, её особое значение</w:t>
            </w:r>
          </w:p>
        </w:tc>
        <w:tc>
          <w:tcPr>
            <w:tcW w:w="1183" w:type="dxa"/>
          </w:tcPr>
          <w:p w:rsidR="001469C4" w:rsidRDefault="001469C4" w:rsidP="00F87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111" w:type="dxa"/>
          </w:tcPr>
          <w:p w:rsidR="001469C4" w:rsidRPr="001469C4" w:rsidRDefault="001469C4" w:rsidP="00F87FD9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Виртуальная экскурсия: Национальная библиотека Чувашской республики, Виртуальная экскурсия по выставке картин «Святой благоверный князь Александр Невский» </w:t>
            </w:r>
            <w:r w:rsidRPr="001469C4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r w:rsidRPr="001469C4">
              <w:rPr>
                <w:rFonts w:ascii="Times New Roman" w:hAnsi="Times New Roman" w:cs="Times New Roman"/>
                <w:sz w:val="20"/>
                <w:szCs w:val="20"/>
              </w:rPr>
              <w:t>www</w:t>
            </w:r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1469C4">
              <w:rPr>
                <w:rFonts w:ascii="Times New Roman" w:hAnsi="Times New Roman" w:cs="Times New Roman"/>
                <w:sz w:val="20"/>
                <w:szCs w:val="20"/>
              </w:rPr>
              <w:t>youtube</w:t>
            </w:r>
            <w:proofErr w:type="spellEnd"/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469C4">
              <w:rPr>
                <w:rFonts w:ascii="Times New Roman" w:hAnsi="Times New Roman" w:cs="Times New Roman"/>
                <w:sz w:val="20"/>
                <w:szCs w:val="20"/>
              </w:rPr>
              <w:t>com</w:t>
            </w:r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1469C4">
              <w:rPr>
                <w:rFonts w:ascii="Times New Roman" w:hAnsi="Times New Roman" w:cs="Times New Roman"/>
                <w:sz w:val="20"/>
                <w:szCs w:val="20"/>
              </w:rPr>
              <w:t>watch</w:t>
            </w:r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?</w:t>
            </w:r>
            <w:r w:rsidRPr="001469C4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= </w:t>
            </w:r>
            <w:proofErr w:type="spellStart"/>
            <w:r w:rsidRPr="001469C4">
              <w:rPr>
                <w:rFonts w:ascii="Times New Roman" w:hAnsi="Times New Roman" w:cs="Times New Roman"/>
                <w:sz w:val="20"/>
                <w:szCs w:val="20"/>
              </w:rPr>
              <w:t>xLsX</w:t>
            </w:r>
            <w:proofErr w:type="spellEnd"/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proofErr w:type="spellStart"/>
            <w:r w:rsidRPr="001469C4">
              <w:rPr>
                <w:rFonts w:ascii="Times New Roman" w:hAnsi="Times New Roman" w:cs="Times New Roman"/>
                <w:sz w:val="20"/>
                <w:szCs w:val="20"/>
              </w:rPr>
              <w:t>RZal</w:t>
            </w:r>
            <w:proofErr w:type="spellEnd"/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1469C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526" w:type="dxa"/>
          </w:tcPr>
          <w:p w:rsidR="001469C4" w:rsidRPr="000D371A" w:rsidRDefault="001469C4" w:rsidP="001469C4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Восприимчивость к разным видам искусства, традициям и творчеству своего и других народов, понимание эмоционального воздействия искусства</w:t>
            </w:r>
          </w:p>
          <w:p w:rsidR="001469C4" w:rsidRPr="000D371A" w:rsidRDefault="001469C4" w:rsidP="001469C4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Осознание важности художественной культуры как средства коммуникации и самовыражения</w:t>
            </w:r>
          </w:p>
          <w:p w:rsidR="001469C4" w:rsidRPr="000D371A" w:rsidRDefault="001469C4" w:rsidP="001469C4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Понимание ценности отечественного и мирового искусства, роли этнических культурных традиций и народного творчества</w:t>
            </w:r>
          </w:p>
          <w:p w:rsidR="001469C4" w:rsidRPr="000D371A" w:rsidRDefault="001469C4" w:rsidP="001469C4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Стремление к самовыражению в разных видах искусства</w:t>
            </w:r>
          </w:p>
        </w:tc>
      </w:tr>
      <w:tr w:rsidR="001469C4" w:rsidRPr="00624269" w:rsidTr="000D371A">
        <w:trPr>
          <w:trHeight w:val="20"/>
        </w:trPr>
        <w:tc>
          <w:tcPr>
            <w:tcW w:w="704" w:type="dxa"/>
          </w:tcPr>
          <w:p w:rsidR="001469C4" w:rsidRDefault="001469C4" w:rsidP="00F87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8.2</w:t>
            </w:r>
          </w:p>
        </w:tc>
        <w:tc>
          <w:tcPr>
            <w:tcW w:w="3353" w:type="dxa"/>
          </w:tcPr>
          <w:p w:rsidR="001469C4" w:rsidRPr="001469C4" w:rsidRDefault="001469C4" w:rsidP="00F87FD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Историческая картина в русской живописи</w:t>
            </w:r>
          </w:p>
        </w:tc>
        <w:tc>
          <w:tcPr>
            <w:tcW w:w="1183" w:type="dxa"/>
          </w:tcPr>
          <w:p w:rsidR="001469C4" w:rsidRDefault="001469C4" w:rsidP="00F87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111" w:type="dxa"/>
          </w:tcPr>
          <w:p w:rsidR="001469C4" w:rsidRPr="001469C4" w:rsidRDefault="001469C4" w:rsidP="00F87FD9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Виртуальная экскурсия: </w:t>
            </w:r>
            <w:proofErr w:type="spellStart"/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миниэкскурсий</w:t>
            </w:r>
            <w:proofErr w:type="spellEnd"/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В.М.Ахунова «Тайный смысл известных картин». К.Брюллов «Последний день Помпеи» </w:t>
            </w:r>
            <w:r w:rsidRPr="001469C4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r w:rsidRPr="001469C4">
              <w:rPr>
                <w:rFonts w:ascii="Times New Roman" w:hAnsi="Times New Roman" w:cs="Times New Roman"/>
                <w:sz w:val="20"/>
                <w:szCs w:val="20"/>
              </w:rPr>
              <w:t>www</w:t>
            </w:r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1469C4">
              <w:rPr>
                <w:rFonts w:ascii="Times New Roman" w:hAnsi="Times New Roman" w:cs="Times New Roman"/>
                <w:sz w:val="20"/>
                <w:szCs w:val="20"/>
              </w:rPr>
              <w:t>youtube</w:t>
            </w:r>
            <w:proofErr w:type="spellEnd"/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469C4">
              <w:rPr>
                <w:rFonts w:ascii="Times New Roman" w:hAnsi="Times New Roman" w:cs="Times New Roman"/>
                <w:sz w:val="20"/>
                <w:szCs w:val="20"/>
              </w:rPr>
              <w:t>com</w:t>
            </w:r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1469C4">
              <w:rPr>
                <w:rFonts w:ascii="Times New Roman" w:hAnsi="Times New Roman" w:cs="Times New Roman"/>
                <w:sz w:val="20"/>
                <w:szCs w:val="20"/>
              </w:rPr>
              <w:t>watch</w:t>
            </w:r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?</w:t>
            </w:r>
            <w:r w:rsidRPr="001469C4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= </w:t>
            </w:r>
            <w:proofErr w:type="spellStart"/>
            <w:r w:rsidRPr="001469C4">
              <w:rPr>
                <w:rFonts w:ascii="Times New Roman" w:hAnsi="Times New Roman" w:cs="Times New Roman"/>
                <w:sz w:val="20"/>
                <w:szCs w:val="20"/>
              </w:rPr>
              <w:t>vjlcYfj</w:t>
            </w:r>
            <w:proofErr w:type="spellEnd"/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proofErr w:type="spellStart"/>
            <w:r w:rsidRPr="001469C4">
              <w:rPr>
                <w:rFonts w:ascii="Times New Roman" w:hAnsi="Times New Roman" w:cs="Times New Roman"/>
                <w:sz w:val="20"/>
                <w:szCs w:val="20"/>
              </w:rPr>
              <w:t>ATg</w:t>
            </w:r>
            <w:proofErr w:type="spellEnd"/>
          </w:p>
        </w:tc>
        <w:tc>
          <w:tcPr>
            <w:tcW w:w="6526" w:type="dxa"/>
          </w:tcPr>
          <w:p w:rsidR="001469C4" w:rsidRPr="000D371A" w:rsidRDefault="001469C4" w:rsidP="001469C4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Восприимчивость к разным видам искусства, традициям и творчеству своего и других народов, понимание эмоционального воздействия искусства</w:t>
            </w:r>
          </w:p>
          <w:p w:rsidR="001469C4" w:rsidRPr="000D371A" w:rsidRDefault="001469C4" w:rsidP="001469C4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Осознание важности художественной культуры как средства коммуникации и самовыражения</w:t>
            </w:r>
          </w:p>
          <w:p w:rsidR="001469C4" w:rsidRPr="000D371A" w:rsidRDefault="001469C4" w:rsidP="001469C4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Понимание ценности отечественного и мирового искусства, роли этнических культурных традиций и народного творчества</w:t>
            </w:r>
          </w:p>
          <w:p w:rsidR="001469C4" w:rsidRPr="000D371A" w:rsidRDefault="001469C4" w:rsidP="001469C4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Стремление к самовыражению в разных видах искусства</w:t>
            </w:r>
          </w:p>
        </w:tc>
      </w:tr>
      <w:tr w:rsidR="001469C4" w:rsidRPr="00624269" w:rsidTr="000D371A">
        <w:trPr>
          <w:trHeight w:val="20"/>
        </w:trPr>
        <w:tc>
          <w:tcPr>
            <w:tcW w:w="704" w:type="dxa"/>
          </w:tcPr>
          <w:p w:rsidR="001469C4" w:rsidRPr="001469C4" w:rsidRDefault="001469C4" w:rsidP="00F87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8.3</w:t>
            </w:r>
          </w:p>
        </w:tc>
        <w:tc>
          <w:tcPr>
            <w:tcW w:w="3353" w:type="dxa"/>
          </w:tcPr>
          <w:p w:rsidR="001469C4" w:rsidRPr="001469C4" w:rsidRDefault="001469C4" w:rsidP="00F87FD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1469C4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proofErr w:type="spellEnd"/>
            <w:r w:rsidRPr="001469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69C4">
              <w:rPr>
                <w:rFonts w:ascii="Times New Roman" w:hAnsi="Times New Roman" w:cs="Times New Roman"/>
                <w:sz w:val="20"/>
                <w:szCs w:val="20"/>
              </w:rPr>
              <w:t>над</w:t>
            </w:r>
            <w:proofErr w:type="spellEnd"/>
            <w:r w:rsidRPr="001469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69C4">
              <w:rPr>
                <w:rFonts w:ascii="Times New Roman" w:hAnsi="Times New Roman" w:cs="Times New Roman"/>
                <w:sz w:val="20"/>
                <w:szCs w:val="20"/>
              </w:rPr>
              <w:t>сюжетной</w:t>
            </w:r>
            <w:proofErr w:type="spellEnd"/>
            <w:r w:rsidRPr="001469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69C4">
              <w:rPr>
                <w:rFonts w:ascii="Times New Roman" w:hAnsi="Times New Roman" w:cs="Times New Roman"/>
                <w:sz w:val="20"/>
                <w:szCs w:val="20"/>
              </w:rPr>
              <w:t>композицией</w:t>
            </w:r>
            <w:proofErr w:type="spellEnd"/>
          </w:p>
        </w:tc>
        <w:tc>
          <w:tcPr>
            <w:tcW w:w="1183" w:type="dxa"/>
          </w:tcPr>
          <w:p w:rsidR="001469C4" w:rsidRDefault="001469C4" w:rsidP="00F87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111" w:type="dxa"/>
          </w:tcPr>
          <w:p w:rsidR="001469C4" w:rsidRPr="001469C4" w:rsidRDefault="001469C4" w:rsidP="00F87FD9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Видео «Графика сюжетной композиции» </w:t>
            </w:r>
            <w:r w:rsidRPr="001469C4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proofErr w:type="spellStart"/>
            <w:r w:rsidRPr="001469C4">
              <w:rPr>
                <w:rFonts w:ascii="Times New Roman" w:hAnsi="Times New Roman" w:cs="Times New Roman"/>
                <w:sz w:val="20"/>
                <w:szCs w:val="20"/>
              </w:rPr>
              <w:t>youtu</w:t>
            </w:r>
            <w:proofErr w:type="spellEnd"/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469C4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1469C4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1469C4">
              <w:rPr>
                <w:rFonts w:ascii="Times New Roman" w:hAnsi="Times New Roman" w:cs="Times New Roman"/>
                <w:sz w:val="20"/>
                <w:szCs w:val="20"/>
              </w:rPr>
              <w:t>MHQS</w:t>
            </w:r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</w:t>
            </w:r>
            <w:proofErr w:type="spellStart"/>
            <w:r w:rsidRPr="001469C4">
              <w:rPr>
                <w:rFonts w:ascii="Times New Roman" w:hAnsi="Times New Roman" w:cs="Times New Roman"/>
                <w:sz w:val="20"/>
                <w:szCs w:val="20"/>
              </w:rPr>
              <w:t>ZwBk</w:t>
            </w:r>
            <w:proofErr w:type="spellEnd"/>
          </w:p>
        </w:tc>
        <w:tc>
          <w:tcPr>
            <w:tcW w:w="6526" w:type="dxa"/>
          </w:tcPr>
          <w:p w:rsidR="001469C4" w:rsidRPr="000D371A" w:rsidRDefault="001469C4" w:rsidP="001469C4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 xml:space="preserve">Восприимчивость к разным видам искусства, традициям и творчеству своего и других народов, понимание эмоционального воздействия </w:t>
            </w: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lastRenderedPageBreak/>
              <w:t>искусства</w:t>
            </w:r>
          </w:p>
          <w:p w:rsidR="001469C4" w:rsidRPr="000D371A" w:rsidRDefault="001469C4" w:rsidP="001469C4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Осознание важности художественной культуры как средства коммуникации и самовыражения</w:t>
            </w:r>
          </w:p>
          <w:p w:rsidR="001469C4" w:rsidRPr="000D371A" w:rsidRDefault="001469C4" w:rsidP="001469C4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Понимание ценности отечественного и мирового искусства, роли этнических культурных традиций и народного творчества</w:t>
            </w:r>
          </w:p>
          <w:p w:rsidR="001469C4" w:rsidRPr="000D371A" w:rsidRDefault="001469C4" w:rsidP="001469C4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Стремление к самовыражению в разных видах искусства</w:t>
            </w:r>
          </w:p>
        </w:tc>
      </w:tr>
      <w:tr w:rsidR="001469C4" w:rsidRPr="00624269" w:rsidTr="005263C9">
        <w:trPr>
          <w:trHeight w:val="20"/>
        </w:trPr>
        <w:tc>
          <w:tcPr>
            <w:tcW w:w="15877" w:type="dxa"/>
            <w:gridSpan w:val="5"/>
          </w:tcPr>
          <w:p w:rsidR="001469C4" w:rsidRPr="001469C4" w:rsidRDefault="001469C4" w:rsidP="001469C4">
            <w:pPr>
              <w:shd w:val="clear" w:color="auto" w:fill="F7F5F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Раздел 9. Библейские темы в изобразительном искусстве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 </w:t>
            </w:r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</w:t>
            </w:r>
          </w:p>
        </w:tc>
      </w:tr>
      <w:tr w:rsidR="001469C4" w:rsidRPr="00624269" w:rsidTr="000D371A">
        <w:trPr>
          <w:trHeight w:val="20"/>
        </w:trPr>
        <w:tc>
          <w:tcPr>
            <w:tcW w:w="704" w:type="dxa"/>
          </w:tcPr>
          <w:p w:rsidR="001469C4" w:rsidRDefault="001469C4" w:rsidP="00F87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9.1</w:t>
            </w:r>
          </w:p>
        </w:tc>
        <w:tc>
          <w:tcPr>
            <w:tcW w:w="3353" w:type="dxa"/>
          </w:tcPr>
          <w:p w:rsidR="001469C4" w:rsidRPr="001469C4" w:rsidRDefault="001469C4" w:rsidP="00F87FD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Библейские темы в истории европейской и отечественной живописи. Библейские темы в русском искусстве </w:t>
            </w:r>
            <w:r w:rsidRPr="001469C4">
              <w:rPr>
                <w:rFonts w:ascii="Times New Roman" w:hAnsi="Times New Roman" w:cs="Times New Roman"/>
                <w:sz w:val="20"/>
                <w:szCs w:val="20"/>
              </w:rPr>
              <w:t>XIX</w:t>
            </w:r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</w:p>
        </w:tc>
        <w:tc>
          <w:tcPr>
            <w:tcW w:w="1183" w:type="dxa"/>
          </w:tcPr>
          <w:p w:rsidR="001469C4" w:rsidRDefault="001469C4" w:rsidP="00F87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111" w:type="dxa"/>
          </w:tcPr>
          <w:p w:rsidR="001469C4" w:rsidRPr="001469C4" w:rsidRDefault="001469C4" w:rsidP="00F87FD9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Виртуальная экскурсия: Виртуальный русский музей: библейский сюжет </w:t>
            </w:r>
            <w:r w:rsidRPr="001469C4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proofErr w:type="spellStart"/>
            <w:r w:rsidRPr="001469C4">
              <w:rPr>
                <w:rFonts w:ascii="Times New Roman" w:hAnsi="Times New Roman" w:cs="Times New Roman"/>
                <w:sz w:val="20"/>
                <w:szCs w:val="20"/>
              </w:rPr>
              <w:t>rusmuseumvrm</w:t>
            </w:r>
            <w:proofErr w:type="spellEnd"/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1469C4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1469C4">
              <w:rPr>
                <w:rFonts w:ascii="Times New Roman" w:hAnsi="Times New Roman" w:cs="Times New Roman"/>
                <w:sz w:val="20"/>
                <w:szCs w:val="20"/>
              </w:rPr>
              <w:t>reference</w:t>
            </w:r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/ </w:t>
            </w:r>
            <w:r w:rsidRPr="001469C4">
              <w:rPr>
                <w:rFonts w:ascii="Times New Roman" w:hAnsi="Times New Roman" w:cs="Times New Roman"/>
                <w:sz w:val="20"/>
                <w:szCs w:val="20"/>
              </w:rPr>
              <w:t>classifier</w:t>
            </w:r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1469C4">
              <w:rPr>
                <w:rFonts w:ascii="Times New Roman" w:hAnsi="Times New Roman" w:cs="Times New Roman"/>
                <w:sz w:val="20"/>
                <w:szCs w:val="20"/>
              </w:rPr>
              <w:t>genre</w:t>
            </w:r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1469C4">
              <w:rPr>
                <w:rFonts w:ascii="Times New Roman" w:hAnsi="Times New Roman" w:cs="Times New Roman"/>
                <w:sz w:val="20"/>
                <w:szCs w:val="20"/>
              </w:rPr>
              <w:t>biblical</w:t>
            </w:r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</w:t>
            </w:r>
            <w:r w:rsidRPr="001469C4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 w:rsidRPr="001469C4">
              <w:rPr>
                <w:rFonts w:ascii="Times New Roman" w:hAnsi="Times New Roman" w:cs="Times New Roman"/>
                <w:sz w:val="20"/>
                <w:szCs w:val="20"/>
              </w:rPr>
              <w:t>ind</w:t>
            </w:r>
            <w:proofErr w:type="spellEnd"/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469C4">
              <w:rPr>
                <w:rFonts w:ascii="Times New Roman" w:hAnsi="Times New Roman" w:cs="Times New Roman"/>
                <w:sz w:val="20"/>
                <w:szCs w:val="20"/>
              </w:rPr>
              <w:t>ex</w:t>
            </w:r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1469C4">
              <w:rPr>
                <w:rFonts w:ascii="Times New Roman" w:hAnsi="Times New Roman" w:cs="Times New Roman"/>
                <w:sz w:val="20"/>
                <w:szCs w:val="20"/>
              </w:rPr>
              <w:t>php</w:t>
            </w:r>
            <w:proofErr w:type="spellEnd"/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?</w:t>
            </w:r>
            <w:r w:rsidRPr="001469C4">
              <w:rPr>
                <w:rFonts w:ascii="Times New Roman" w:hAnsi="Times New Roman" w:cs="Times New Roman"/>
                <w:sz w:val="20"/>
                <w:szCs w:val="20"/>
              </w:rPr>
              <w:t>show</w:t>
            </w:r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=</w:t>
            </w:r>
            <w:r w:rsidRPr="001469C4">
              <w:rPr>
                <w:rFonts w:ascii="Times New Roman" w:hAnsi="Times New Roman" w:cs="Times New Roman"/>
                <w:sz w:val="20"/>
                <w:szCs w:val="20"/>
              </w:rPr>
              <w:t>alpha</w:t>
            </w:r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&amp;</w:t>
            </w:r>
            <w:r w:rsidRPr="001469C4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=0&amp;</w:t>
            </w:r>
            <w:r w:rsidRPr="001469C4">
              <w:rPr>
                <w:rFonts w:ascii="Times New Roman" w:hAnsi="Times New Roman" w:cs="Times New Roman"/>
                <w:sz w:val="20"/>
                <w:szCs w:val="20"/>
              </w:rPr>
              <w:t>page</w:t>
            </w:r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=5 &amp;</w:t>
            </w:r>
            <w:proofErr w:type="spellStart"/>
            <w:r w:rsidRPr="001469C4">
              <w:rPr>
                <w:rFonts w:ascii="Times New Roman" w:hAnsi="Times New Roman" w:cs="Times New Roman"/>
                <w:sz w:val="20"/>
                <w:szCs w:val="20"/>
              </w:rPr>
              <w:t>ps</w:t>
            </w:r>
            <w:proofErr w:type="spellEnd"/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=20</w:t>
            </w:r>
          </w:p>
        </w:tc>
        <w:tc>
          <w:tcPr>
            <w:tcW w:w="6526" w:type="dxa"/>
          </w:tcPr>
          <w:p w:rsidR="001469C4" w:rsidRPr="000D371A" w:rsidRDefault="001469C4" w:rsidP="001469C4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Восприимчивость к разным видам искусства, традициям и творчеству своего и других народов, понимание эмоционального воздействия искусства</w:t>
            </w:r>
          </w:p>
          <w:p w:rsidR="001469C4" w:rsidRPr="000D371A" w:rsidRDefault="001469C4" w:rsidP="001469C4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Осознание важности художественной культуры как средства коммуникации и самовыражения</w:t>
            </w:r>
          </w:p>
          <w:p w:rsidR="001469C4" w:rsidRPr="000D371A" w:rsidRDefault="001469C4" w:rsidP="001469C4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Понимание ценности отечественного и мирового искусства, роли этнических культурных традиций и народного творчества</w:t>
            </w:r>
          </w:p>
          <w:p w:rsidR="001469C4" w:rsidRPr="000D371A" w:rsidRDefault="001469C4" w:rsidP="001469C4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Стремление к самовыражению в разных видах искусства</w:t>
            </w:r>
          </w:p>
        </w:tc>
      </w:tr>
      <w:tr w:rsidR="001469C4" w:rsidRPr="00624269" w:rsidTr="000D371A">
        <w:trPr>
          <w:trHeight w:val="20"/>
        </w:trPr>
        <w:tc>
          <w:tcPr>
            <w:tcW w:w="704" w:type="dxa"/>
          </w:tcPr>
          <w:p w:rsidR="001469C4" w:rsidRPr="001469C4" w:rsidRDefault="001469C4" w:rsidP="00F87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9.2</w:t>
            </w:r>
          </w:p>
        </w:tc>
        <w:tc>
          <w:tcPr>
            <w:tcW w:w="3353" w:type="dxa"/>
          </w:tcPr>
          <w:p w:rsidR="001469C4" w:rsidRPr="001469C4" w:rsidRDefault="001469C4" w:rsidP="00F87FD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Иконопись в истории русского искусства</w:t>
            </w:r>
          </w:p>
        </w:tc>
        <w:tc>
          <w:tcPr>
            <w:tcW w:w="1183" w:type="dxa"/>
          </w:tcPr>
          <w:p w:rsidR="001469C4" w:rsidRDefault="001469C4" w:rsidP="00F87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111" w:type="dxa"/>
          </w:tcPr>
          <w:p w:rsidR="001469C4" w:rsidRPr="001469C4" w:rsidRDefault="001469C4" w:rsidP="00F87FD9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Виртуальная экскурсия: Музей русской иконы </w:t>
            </w:r>
            <w:r w:rsidRPr="001469C4">
              <w:rPr>
                <w:rFonts w:ascii="Times New Roman" w:hAnsi="Times New Roman" w:cs="Times New Roman"/>
                <w:sz w:val="20"/>
                <w:szCs w:val="20"/>
              </w:rPr>
              <w:t>http</w:t>
            </w:r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r w:rsidRPr="001469C4">
              <w:rPr>
                <w:rFonts w:ascii="Times New Roman" w:hAnsi="Times New Roman" w:cs="Times New Roman"/>
                <w:sz w:val="20"/>
                <w:szCs w:val="20"/>
              </w:rPr>
              <w:t>new</w:t>
            </w:r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1469C4">
              <w:rPr>
                <w:rFonts w:ascii="Times New Roman" w:hAnsi="Times New Roman" w:cs="Times New Roman"/>
                <w:sz w:val="20"/>
                <w:szCs w:val="20"/>
              </w:rPr>
              <w:t>russikona</w:t>
            </w:r>
            <w:proofErr w:type="spellEnd"/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1469C4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 w:rsidRPr="001469C4">
              <w:rPr>
                <w:rFonts w:ascii="Times New Roman" w:hAnsi="Times New Roman" w:cs="Times New Roman"/>
                <w:sz w:val="20"/>
                <w:szCs w:val="20"/>
              </w:rPr>
              <w:t>virtualtour</w:t>
            </w:r>
            <w:proofErr w:type="spellEnd"/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/); Музей имени Андрея Рублева, экскурсия «Андрей Рублев - знаменитый художник Древней Руси» (</w:t>
            </w:r>
            <w:r w:rsidRPr="001469C4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r w:rsidRPr="001469C4">
              <w:rPr>
                <w:rFonts w:ascii="Times New Roman" w:hAnsi="Times New Roman" w:cs="Times New Roman"/>
                <w:sz w:val="20"/>
                <w:szCs w:val="20"/>
              </w:rPr>
              <w:t>www</w:t>
            </w:r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469C4">
              <w:rPr>
                <w:rFonts w:ascii="Times New Roman" w:hAnsi="Times New Roman" w:cs="Times New Roman"/>
                <w:sz w:val="20"/>
                <w:szCs w:val="20"/>
              </w:rPr>
              <w:t>youtube</w:t>
            </w:r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469C4">
              <w:rPr>
                <w:rFonts w:ascii="Times New Roman" w:hAnsi="Times New Roman" w:cs="Times New Roman"/>
                <w:sz w:val="20"/>
                <w:szCs w:val="20"/>
              </w:rPr>
              <w:t>com</w:t>
            </w:r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1469C4">
              <w:rPr>
                <w:rFonts w:ascii="Times New Roman" w:hAnsi="Times New Roman" w:cs="Times New Roman"/>
                <w:sz w:val="20"/>
                <w:szCs w:val="20"/>
              </w:rPr>
              <w:t>watch</w:t>
            </w:r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?</w:t>
            </w:r>
            <w:r w:rsidRPr="001469C4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=</w:t>
            </w:r>
            <w:proofErr w:type="spellStart"/>
            <w:r w:rsidRPr="001469C4">
              <w:rPr>
                <w:rFonts w:ascii="Times New Roman" w:hAnsi="Times New Roman" w:cs="Times New Roman"/>
                <w:sz w:val="20"/>
                <w:szCs w:val="20"/>
              </w:rPr>
              <w:t>oNthhZVy</w:t>
            </w:r>
            <w:proofErr w:type="spellEnd"/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128</w:t>
            </w:r>
          </w:p>
        </w:tc>
        <w:tc>
          <w:tcPr>
            <w:tcW w:w="6526" w:type="dxa"/>
          </w:tcPr>
          <w:p w:rsidR="001469C4" w:rsidRPr="000D371A" w:rsidRDefault="001469C4" w:rsidP="001469C4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Восприимчивость к разным видам искусства, традициям и творчеству своего и других народов, понимание эмоционального воздействия искусства</w:t>
            </w:r>
          </w:p>
          <w:p w:rsidR="001469C4" w:rsidRPr="000D371A" w:rsidRDefault="001469C4" w:rsidP="001469C4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Осознание важности художественной культуры как средства коммуникации и самовыражения</w:t>
            </w:r>
          </w:p>
          <w:p w:rsidR="001469C4" w:rsidRPr="000D371A" w:rsidRDefault="001469C4" w:rsidP="001469C4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Понимание ценности отечественного и мирового искусства, роли этнических культурных традиций и народного творчества</w:t>
            </w:r>
          </w:p>
          <w:p w:rsidR="001469C4" w:rsidRPr="000D371A" w:rsidRDefault="001469C4" w:rsidP="001469C4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Стремление к самовыражению в разных видах искусства</w:t>
            </w:r>
          </w:p>
        </w:tc>
      </w:tr>
      <w:tr w:rsidR="001469C4" w:rsidRPr="00624269" w:rsidTr="000D371A">
        <w:trPr>
          <w:trHeight w:val="20"/>
        </w:trPr>
        <w:tc>
          <w:tcPr>
            <w:tcW w:w="704" w:type="dxa"/>
          </w:tcPr>
          <w:p w:rsidR="001469C4" w:rsidRDefault="001469C4" w:rsidP="001469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9.3</w:t>
            </w:r>
          </w:p>
        </w:tc>
        <w:tc>
          <w:tcPr>
            <w:tcW w:w="3353" w:type="dxa"/>
          </w:tcPr>
          <w:p w:rsidR="001469C4" w:rsidRPr="001469C4" w:rsidRDefault="001469C4" w:rsidP="001469C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1469C4">
              <w:rPr>
                <w:rFonts w:ascii="Times New Roman" w:hAnsi="Times New Roman" w:cs="Times New Roman"/>
                <w:sz w:val="22"/>
                <w:szCs w:val="22"/>
              </w:rPr>
              <w:t>Тематический</w:t>
            </w:r>
            <w:proofErr w:type="spellEnd"/>
            <w:r w:rsidRPr="001469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469C4">
              <w:rPr>
                <w:rFonts w:ascii="Times New Roman" w:hAnsi="Times New Roman" w:cs="Times New Roman"/>
                <w:sz w:val="22"/>
                <w:szCs w:val="22"/>
              </w:rPr>
              <w:t>контроль</w:t>
            </w:r>
            <w:proofErr w:type="spellEnd"/>
            <w:r w:rsidRPr="001469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469C4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spellEnd"/>
            <w:r w:rsidRPr="001469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469C4">
              <w:rPr>
                <w:rFonts w:ascii="Times New Roman" w:hAnsi="Times New Roman" w:cs="Times New Roman"/>
                <w:sz w:val="22"/>
                <w:szCs w:val="22"/>
              </w:rPr>
              <w:t>разделам</w:t>
            </w:r>
            <w:proofErr w:type="spellEnd"/>
            <w:r w:rsidRPr="001469C4">
              <w:rPr>
                <w:rFonts w:ascii="Times New Roman" w:hAnsi="Times New Roman" w:cs="Times New Roman"/>
                <w:sz w:val="22"/>
                <w:szCs w:val="22"/>
              </w:rPr>
              <w:t xml:space="preserve"> 7–9</w:t>
            </w:r>
          </w:p>
        </w:tc>
        <w:tc>
          <w:tcPr>
            <w:tcW w:w="1183" w:type="dxa"/>
          </w:tcPr>
          <w:p w:rsidR="001469C4" w:rsidRDefault="001469C4" w:rsidP="001469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111" w:type="dxa"/>
          </w:tcPr>
          <w:p w:rsidR="001469C4" w:rsidRPr="001469C4" w:rsidRDefault="001469C4" w:rsidP="001469C4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Выполнять задания по материалу разделов 7–9</w:t>
            </w:r>
          </w:p>
          <w:p w:rsidR="001469C4" w:rsidRPr="001469C4" w:rsidRDefault="001469C4" w:rsidP="001469C4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9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Зачет</w:t>
            </w:r>
          </w:p>
        </w:tc>
        <w:tc>
          <w:tcPr>
            <w:tcW w:w="6526" w:type="dxa"/>
          </w:tcPr>
          <w:p w:rsidR="001469C4" w:rsidRPr="000D371A" w:rsidRDefault="001469C4" w:rsidP="001469C4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Восприимчивость к разным видам искусства, традициям и творчеству своего и других народов, понимание эмоционального воздействия искусства</w:t>
            </w:r>
          </w:p>
          <w:p w:rsidR="001469C4" w:rsidRPr="000D371A" w:rsidRDefault="001469C4" w:rsidP="001469C4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Осознание важности художественной культуры как средства коммуникации и самовыражения</w:t>
            </w:r>
          </w:p>
          <w:p w:rsidR="001469C4" w:rsidRPr="000D371A" w:rsidRDefault="001469C4" w:rsidP="001469C4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Понимание ценности отечественного и мирового искусства, роли этнических культурных традиций и народного творчества</w:t>
            </w:r>
          </w:p>
          <w:p w:rsidR="001469C4" w:rsidRPr="000D371A" w:rsidRDefault="001469C4" w:rsidP="001469C4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D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Стремление к самовыражению в разных видах искусства</w:t>
            </w:r>
          </w:p>
        </w:tc>
      </w:tr>
      <w:tr w:rsidR="002C24B4" w:rsidRPr="00065DA4" w:rsidTr="00994C23">
        <w:trPr>
          <w:trHeight w:val="20"/>
        </w:trPr>
        <w:tc>
          <w:tcPr>
            <w:tcW w:w="4057" w:type="dxa"/>
            <w:gridSpan w:val="2"/>
          </w:tcPr>
          <w:p w:rsidR="002C24B4" w:rsidRPr="002C24B4" w:rsidRDefault="002C24B4" w:rsidP="001469C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4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ОБЩЕЕ КОЛИЧЕСТВО ЧАСОВ ПО МОДУЛЮ:</w:t>
            </w:r>
          </w:p>
        </w:tc>
        <w:tc>
          <w:tcPr>
            <w:tcW w:w="1183" w:type="dxa"/>
          </w:tcPr>
          <w:p w:rsidR="002C24B4" w:rsidRPr="002C24B4" w:rsidRDefault="002C24B4" w:rsidP="002C24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C24B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2C24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</w:t>
            </w:r>
            <w:r w:rsidRPr="002C24B4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2C24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26 </w:t>
            </w:r>
          </w:p>
        </w:tc>
        <w:tc>
          <w:tcPr>
            <w:tcW w:w="10637" w:type="dxa"/>
            <w:gridSpan w:val="2"/>
          </w:tcPr>
          <w:p w:rsidR="002C24B4" w:rsidRPr="000D371A" w:rsidRDefault="002C24B4" w:rsidP="001469C4">
            <w:pPr>
              <w:shd w:val="clear" w:color="auto" w:fill="F7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0D371A" w:rsidRPr="00E35DC2" w:rsidRDefault="000D371A" w:rsidP="000D371A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0D371A" w:rsidRPr="00E35DC2" w:rsidRDefault="000D371A" w:rsidP="000D371A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0D371A" w:rsidRPr="00D86403" w:rsidRDefault="000D371A" w:rsidP="000D371A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 </w:t>
      </w:r>
    </w:p>
    <w:p w:rsidR="000D371A" w:rsidRPr="00D86403" w:rsidRDefault="000D371A" w:rsidP="000D371A">
      <w:pPr>
        <w:autoSpaceDE w:val="0"/>
        <w:autoSpaceDN w:val="0"/>
        <w:spacing w:after="320" w:line="230" w:lineRule="auto"/>
        <w:jc w:val="right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Приложение №1    </w:t>
      </w:r>
    </w:p>
    <w:p w:rsidR="000D371A" w:rsidRPr="00D86403" w:rsidRDefault="000D371A" w:rsidP="000D371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</w:pPr>
      <w:r w:rsidRPr="00D864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lastRenderedPageBreak/>
        <w:t xml:space="preserve">Календарно </w:t>
      </w:r>
      <w:proofErr w:type="gramStart"/>
      <w:r w:rsidRPr="00D864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–т</w:t>
      </w:r>
      <w:proofErr w:type="gramEnd"/>
      <w:r w:rsidRPr="00D864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ематическое планирование</w:t>
      </w:r>
    </w:p>
    <w:p w:rsidR="000D371A" w:rsidRPr="00D86403" w:rsidRDefault="000D371A" w:rsidP="000D371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966982" w:rsidRPr="00966982" w:rsidRDefault="00966982" w:rsidP="00966982">
      <w:pPr>
        <w:shd w:val="clear" w:color="auto" w:fill="FFFFFF"/>
        <w:spacing w:after="78" w:line="220" w:lineRule="atLeast"/>
        <w:jc w:val="center"/>
        <w:rPr>
          <w:rFonts w:ascii="Arial" w:eastAsia="Times New Roman" w:hAnsi="Arial" w:cs="Arial"/>
          <w:color w:val="181818"/>
          <w:sz w:val="14"/>
          <w:szCs w:val="14"/>
          <w:lang w:val="ru-RU" w:eastAsia="ru-RU"/>
        </w:rPr>
      </w:pPr>
      <w:r w:rsidRPr="00966982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ПОУРОЧНОЕ ПЛАНИРОВАНИЕ</w:t>
      </w:r>
    </w:p>
    <w:tbl>
      <w:tblPr>
        <w:tblW w:w="7414" w:type="dxa"/>
        <w:tblInd w:w="1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2"/>
        <w:gridCol w:w="2326"/>
        <w:gridCol w:w="820"/>
        <w:gridCol w:w="2277"/>
        <w:gridCol w:w="2324"/>
        <w:gridCol w:w="1138"/>
        <w:gridCol w:w="2464"/>
      </w:tblGrid>
      <w:tr w:rsidR="00966982" w:rsidRPr="00966982" w:rsidTr="00966982">
        <w:trPr>
          <w:trHeight w:val="455"/>
        </w:trPr>
        <w:tc>
          <w:tcPr>
            <w:tcW w:w="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90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val="ru-RU" w:eastAsia="ru-RU"/>
              </w:rPr>
              <w:t>№</w:t>
            </w:r>
            <w:r w:rsidRPr="00966982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1"/>
                <w:sz w:val="20"/>
                <w:szCs w:val="20"/>
                <w:lang w:val="ru-RU" w:eastAsia="ru-RU"/>
              </w:rPr>
              <w:t> </w:t>
            </w:r>
            <w:proofErr w:type="spellStart"/>
            <w:proofErr w:type="gramStart"/>
            <w:r w:rsidRPr="00966982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val="ru-RU" w:eastAsia="ru-RU"/>
              </w:rPr>
              <w:t>п</w:t>
            </w:r>
            <w:proofErr w:type="spellEnd"/>
            <w:proofErr w:type="gramEnd"/>
            <w:r w:rsidRPr="00966982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966982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val="ru-RU" w:eastAsia="ru-RU"/>
              </w:rPr>
              <w:t>п</w:t>
            </w:r>
            <w:proofErr w:type="spellEnd"/>
          </w:p>
        </w:tc>
        <w:tc>
          <w:tcPr>
            <w:tcW w:w="40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86" w:right="142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val="ru-RU" w:eastAsia="ru-RU"/>
              </w:rPr>
              <w:t>Тема</w:t>
            </w:r>
            <w:r w:rsidRPr="00966982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-2"/>
                <w:sz w:val="20"/>
                <w:szCs w:val="20"/>
                <w:lang w:val="ru-RU" w:eastAsia="ru-RU"/>
              </w:rPr>
              <w:t> </w:t>
            </w:r>
            <w:r w:rsidRPr="00966982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val="ru-RU" w:eastAsia="ru-RU"/>
              </w:rPr>
              <w:t>урока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val="ru-RU" w:eastAsia="ru-RU"/>
              </w:rPr>
              <w:t>Количество</w:t>
            </w:r>
            <w:r w:rsidRPr="00966982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-4"/>
                <w:sz w:val="20"/>
                <w:szCs w:val="20"/>
                <w:lang w:val="ru-RU" w:eastAsia="ru-RU"/>
              </w:rPr>
              <w:t> </w:t>
            </w:r>
            <w:r w:rsidRPr="00966982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val="ru-RU" w:eastAsia="ru-RU"/>
              </w:rPr>
              <w:t>часов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86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val="ru-RU" w:eastAsia="ru-RU"/>
              </w:rPr>
              <w:t>Дата</w:t>
            </w:r>
          </w:p>
          <w:p w:rsidR="00966982" w:rsidRPr="00966982" w:rsidRDefault="00966982" w:rsidP="00966982">
            <w:pPr>
              <w:spacing w:after="0" w:line="240" w:lineRule="auto"/>
              <w:ind w:left="86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val="ru-RU" w:eastAsia="ru-RU"/>
              </w:rPr>
              <w:t>изучения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85" w:right="7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-2"/>
                <w:sz w:val="20"/>
                <w:szCs w:val="20"/>
                <w:lang w:val="ru-RU" w:eastAsia="ru-RU"/>
              </w:rPr>
              <w:t>Виды, </w:t>
            </w:r>
            <w:r w:rsidRPr="00966982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-1"/>
                <w:sz w:val="20"/>
                <w:szCs w:val="20"/>
                <w:lang w:val="ru-RU" w:eastAsia="ru-RU"/>
              </w:rPr>
              <w:t>формы</w:t>
            </w:r>
            <w:r w:rsidRPr="00966982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-57"/>
                <w:sz w:val="20"/>
                <w:szCs w:val="20"/>
                <w:lang w:val="ru-RU" w:eastAsia="ru-RU"/>
              </w:rPr>
              <w:t> </w:t>
            </w:r>
            <w:r w:rsidRPr="00966982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val="ru-RU" w:eastAsia="ru-RU"/>
              </w:rPr>
              <w:t>контроля</w:t>
            </w:r>
          </w:p>
        </w:tc>
      </w:tr>
      <w:tr w:rsidR="00966982" w:rsidRPr="00966982" w:rsidTr="00966982">
        <w:trPr>
          <w:trHeight w:val="73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6982" w:rsidRPr="00966982" w:rsidRDefault="00966982" w:rsidP="00966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6982" w:rsidRPr="00966982" w:rsidRDefault="00966982" w:rsidP="00966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68" w:right="59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89" w:right="88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val="ru-RU" w:eastAsia="ru-RU"/>
              </w:rPr>
              <w:t>контрольные</w:t>
            </w:r>
            <w:r w:rsidRPr="00966982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-57"/>
                <w:sz w:val="20"/>
                <w:szCs w:val="20"/>
                <w:lang w:val="ru-RU" w:eastAsia="ru-RU"/>
              </w:rPr>
              <w:t> </w:t>
            </w:r>
            <w:r w:rsidRPr="00966982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val="ru-RU" w:eastAsia="ru-RU"/>
              </w:rPr>
              <w:t>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88" w:right="89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val="ru-RU" w:eastAsia="ru-RU"/>
              </w:rPr>
              <w:t>практические</w:t>
            </w:r>
            <w:r w:rsidRPr="00966982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-57"/>
                <w:sz w:val="20"/>
                <w:szCs w:val="20"/>
                <w:lang w:val="ru-RU" w:eastAsia="ru-RU"/>
              </w:rPr>
              <w:t> </w:t>
            </w:r>
            <w:r w:rsidRPr="00966982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val="ru-RU" w:eastAsia="ru-RU"/>
              </w:rPr>
              <w:t>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6982" w:rsidRPr="00966982" w:rsidRDefault="00966982" w:rsidP="00966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6982" w:rsidRPr="00966982" w:rsidRDefault="00966982" w:rsidP="00966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</w:p>
        </w:tc>
      </w:tr>
      <w:tr w:rsidR="00966982" w:rsidRPr="00966982" w:rsidTr="00966982">
        <w:trPr>
          <w:trHeight w:val="645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44" w:right="142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Искусство — его виды и их роль в жизни людей.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154" w:lineRule="atLeast"/>
              <w:ind w:left="101" w:right="17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154" w:lineRule="atLeast"/>
              <w:ind w:left="99" w:right="132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работа.</w:t>
            </w:r>
          </w:p>
        </w:tc>
      </w:tr>
      <w:tr w:rsidR="00966982" w:rsidRPr="00966982" w:rsidTr="00966982">
        <w:trPr>
          <w:trHeight w:val="697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2.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before="78" w:after="0" w:line="147" w:lineRule="atLeast"/>
              <w:ind w:left="72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Живописные, графические и скульптурные художественные</w:t>
            </w: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br/>
            </w:r>
            <w:r w:rsidRPr="00966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материалы и их особые свойства.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154" w:lineRule="atLeast"/>
              <w:ind w:left="101" w:right="17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144" w:lineRule="atLeast"/>
              <w:ind w:left="72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работа.</w:t>
            </w:r>
          </w:p>
        </w:tc>
      </w:tr>
      <w:tr w:rsidR="00966982" w:rsidRPr="00966982" w:rsidTr="00966982">
        <w:trPr>
          <w:trHeight w:val="680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3.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before="78" w:after="0" w:line="144" w:lineRule="atLeast"/>
              <w:ind w:left="72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Рисунок — основа изобразительного</w:t>
            </w: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br/>
            </w:r>
            <w:r w:rsidRPr="00966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искусства и мастерства художника.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154" w:lineRule="atLeast"/>
              <w:ind w:left="101" w:right="17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141" w:lineRule="atLeast"/>
              <w:ind w:left="72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работа.</w:t>
            </w:r>
          </w:p>
        </w:tc>
      </w:tr>
      <w:tr w:rsidR="00966982" w:rsidRPr="00966982" w:rsidTr="00966982">
        <w:trPr>
          <w:trHeight w:val="70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4.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before="78" w:after="0" w:line="141" w:lineRule="atLeast"/>
              <w:ind w:left="72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Выразительные возможности линии.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154" w:lineRule="atLeast"/>
              <w:ind w:left="101" w:right="17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141" w:lineRule="atLeast"/>
              <w:ind w:left="72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работа.</w:t>
            </w:r>
          </w:p>
        </w:tc>
      </w:tr>
      <w:tr w:rsidR="00966982" w:rsidRPr="00966982" w:rsidTr="00966982">
        <w:trPr>
          <w:trHeight w:val="70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5.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before="76" w:after="0" w:line="141" w:lineRule="atLeast"/>
              <w:ind w:left="29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Тёмное — светлое — тональные отношения.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154" w:lineRule="atLeast"/>
              <w:ind w:left="101" w:right="17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141" w:lineRule="atLeast"/>
              <w:ind w:left="72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работа.</w:t>
            </w:r>
          </w:p>
        </w:tc>
      </w:tr>
      <w:tr w:rsidR="00966982" w:rsidRPr="00966982" w:rsidTr="00966982">
        <w:trPr>
          <w:trHeight w:val="685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6.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before="78" w:after="0" w:line="133" w:lineRule="atLeast"/>
              <w:ind w:left="72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Основы </w:t>
            </w:r>
            <w:proofErr w:type="spellStart"/>
            <w:r w:rsidRPr="00966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цветоведения</w:t>
            </w:r>
            <w:proofErr w:type="spellEnd"/>
            <w:r w:rsidRPr="00966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154" w:lineRule="atLeast"/>
              <w:ind w:left="101" w:right="17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141" w:lineRule="atLeast"/>
              <w:ind w:left="72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работа.</w:t>
            </w:r>
          </w:p>
        </w:tc>
      </w:tr>
      <w:tr w:rsidR="00966982" w:rsidRPr="00966982" w:rsidTr="00966982">
        <w:trPr>
          <w:trHeight w:val="695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7.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before="76" w:after="0" w:line="144" w:lineRule="atLeast"/>
              <w:ind w:left="72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Цвет как выразительное средство в</w:t>
            </w: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br/>
            </w:r>
            <w:r w:rsidRPr="00966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изобразительном искусстве.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154" w:lineRule="atLeast"/>
              <w:ind w:left="101" w:right="17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141" w:lineRule="atLeast"/>
              <w:ind w:left="72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работа.</w:t>
            </w:r>
          </w:p>
        </w:tc>
      </w:tr>
      <w:tr w:rsidR="00966982" w:rsidRPr="00966982" w:rsidTr="00966982">
        <w:trPr>
          <w:trHeight w:val="691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lastRenderedPageBreak/>
              <w:t>8.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before="76" w:after="0" w:line="141" w:lineRule="atLeast"/>
              <w:ind w:left="72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Выразительные средства скульптуры.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154" w:lineRule="atLeast"/>
              <w:ind w:left="101" w:right="17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141" w:lineRule="atLeast"/>
              <w:ind w:left="72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работа.</w:t>
            </w:r>
          </w:p>
        </w:tc>
      </w:tr>
      <w:tr w:rsidR="00966982" w:rsidRPr="00966982" w:rsidTr="00966982">
        <w:trPr>
          <w:trHeight w:val="8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9.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141" w:lineRule="atLeast"/>
              <w:ind w:left="72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Жанровая система в изобразительном</w:t>
            </w: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br/>
            </w:r>
            <w:r w:rsidRPr="00966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искусстве.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154" w:lineRule="atLeast"/>
              <w:ind w:left="101" w:right="17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Устный опрос;</w:t>
            </w:r>
          </w:p>
        </w:tc>
      </w:tr>
      <w:tr w:rsidR="00966982" w:rsidRPr="00966982" w:rsidTr="00966982">
        <w:trPr>
          <w:trHeight w:val="826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10.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before="76" w:after="0" w:line="144" w:lineRule="atLeast"/>
              <w:ind w:left="72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Изображение объёмного предмета на плоскости листа.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154" w:lineRule="atLeast"/>
              <w:ind w:left="101" w:right="17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Практическая</w:t>
            </w:r>
            <w:r w:rsidRPr="00966982">
              <w:rPr>
                <w:rFonts w:ascii="Times New Roman" w:eastAsia="Times New Roman" w:hAnsi="Times New Roman" w:cs="Times New Roman"/>
                <w:color w:val="181818"/>
                <w:spacing w:val="-57"/>
                <w:sz w:val="20"/>
                <w:szCs w:val="20"/>
                <w:lang w:val="ru-RU" w:eastAsia="ru-RU"/>
              </w:rPr>
              <w:t> </w:t>
            </w: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работа;</w:t>
            </w:r>
          </w:p>
        </w:tc>
      </w:tr>
      <w:tr w:rsidR="00966982" w:rsidRPr="00966982" w:rsidTr="00966982">
        <w:trPr>
          <w:trHeight w:val="68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11.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before="78" w:after="0" w:line="141" w:lineRule="atLeast"/>
              <w:ind w:left="72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Конструкция предмета сложной формы.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154" w:lineRule="atLeast"/>
              <w:ind w:left="101" w:right="17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Практическая</w:t>
            </w:r>
            <w:r w:rsidRPr="00966982">
              <w:rPr>
                <w:rFonts w:ascii="Times New Roman" w:eastAsia="Times New Roman" w:hAnsi="Times New Roman" w:cs="Times New Roman"/>
                <w:color w:val="181818"/>
                <w:spacing w:val="-57"/>
                <w:sz w:val="20"/>
                <w:szCs w:val="20"/>
                <w:lang w:val="ru-RU" w:eastAsia="ru-RU"/>
              </w:rPr>
              <w:t> </w:t>
            </w: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работа;</w:t>
            </w:r>
          </w:p>
        </w:tc>
      </w:tr>
      <w:tr w:rsidR="00966982" w:rsidRPr="00966982" w:rsidTr="00966982">
        <w:trPr>
          <w:trHeight w:val="69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12.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before="76" w:after="0" w:line="144" w:lineRule="atLeast"/>
              <w:ind w:left="72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Свет и тень. Правила светотеневого</w:t>
            </w: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br/>
            </w:r>
            <w:r w:rsidRPr="00966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изображения предмета.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154" w:lineRule="atLeast"/>
              <w:ind w:left="101" w:right="17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154" w:lineRule="atLeast"/>
              <w:ind w:left="99" w:right="132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pacing w:val="-1"/>
                <w:sz w:val="20"/>
                <w:szCs w:val="20"/>
                <w:lang w:val="ru-RU" w:eastAsia="ru-RU"/>
              </w:rPr>
              <w:t>Практическая</w:t>
            </w:r>
            <w:r w:rsidRPr="00966982">
              <w:rPr>
                <w:rFonts w:ascii="Times New Roman" w:eastAsia="Times New Roman" w:hAnsi="Times New Roman" w:cs="Times New Roman"/>
                <w:color w:val="181818"/>
                <w:spacing w:val="-57"/>
                <w:sz w:val="20"/>
                <w:szCs w:val="20"/>
                <w:lang w:val="ru-RU" w:eastAsia="ru-RU"/>
              </w:rPr>
              <w:t> </w:t>
            </w: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работа;</w:t>
            </w:r>
          </w:p>
        </w:tc>
      </w:tr>
      <w:tr w:rsidR="00966982" w:rsidRPr="00966982" w:rsidTr="00966982">
        <w:trPr>
          <w:trHeight w:val="689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13.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before="78" w:after="0" w:line="141" w:lineRule="atLeast"/>
              <w:ind w:left="72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Рисунок натюрморта графическими</w:t>
            </w: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br/>
            </w:r>
            <w:r w:rsidRPr="00966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материалами.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154" w:lineRule="atLeast"/>
              <w:ind w:left="101" w:right="17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154" w:lineRule="atLeast"/>
              <w:ind w:left="99" w:right="132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pacing w:val="-1"/>
                <w:sz w:val="20"/>
                <w:szCs w:val="20"/>
                <w:lang w:val="ru-RU" w:eastAsia="ru-RU"/>
              </w:rPr>
              <w:t>Практическая</w:t>
            </w:r>
            <w:r w:rsidRPr="00966982">
              <w:rPr>
                <w:rFonts w:ascii="Times New Roman" w:eastAsia="Times New Roman" w:hAnsi="Times New Roman" w:cs="Times New Roman"/>
                <w:color w:val="181818"/>
                <w:spacing w:val="-57"/>
                <w:sz w:val="20"/>
                <w:szCs w:val="20"/>
                <w:lang w:val="ru-RU" w:eastAsia="ru-RU"/>
              </w:rPr>
              <w:t> </w:t>
            </w: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работа;</w:t>
            </w:r>
          </w:p>
        </w:tc>
      </w:tr>
      <w:tr w:rsidR="00966982" w:rsidRPr="00966982" w:rsidTr="00966982">
        <w:trPr>
          <w:trHeight w:val="558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14.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before="76" w:after="0" w:line="141" w:lineRule="atLeast"/>
              <w:ind w:left="170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Портретный жанр в истории искусства.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154" w:lineRule="atLeast"/>
              <w:ind w:left="101" w:right="17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154" w:lineRule="atLeast"/>
              <w:ind w:left="99" w:right="132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pacing w:val="-1"/>
                <w:sz w:val="20"/>
                <w:szCs w:val="20"/>
                <w:lang w:val="ru-RU" w:eastAsia="ru-RU"/>
              </w:rPr>
              <w:t>Тестирование;</w:t>
            </w:r>
          </w:p>
        </w:tc>
      </w:tr>
      <w:tr w:rsidR="00966982" w:rsidRPr="00966982" w:rsidTr="00966982">
        <w:trPr>
          <w:trHeight w:val="637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15.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before="76" w:after="0" w:line="141" w:lineRule="atLeast"/>
              <w:ind w:left="72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Конструкция головы человека.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154" w:lineRule="atLeast"/>
              <w:ind w:left="101" w:right="17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154" w:lineRule="atLeast"/>
              <w:ind w:left="99" w:right="132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pacing w:val="-1"/>
                <w:sz w:val="20"/>
                <w:szCs w:val="20"/>
                <w:lang w:val="ru-RU" w:eastAsia="ru-RU"/>
              </w:rPr>
              <w:t>Практическая</w:t>
            </w:r>
            <w:r w:rsidRPr="00966982">
              <w:rPr>
                <w:rFonts w:ascii="Times New Roman" w:eastAsia="Times New Roman" w:hAnsi="Times New Roman" w:cs="Times New Roman"/>
                <w:color w:val="181818"/>
                <w:spacing w:val="-57"/>
                <w:sz w:val="20"/>
                <w:szCs w:val="20"/>
                <w:lang w:val="ru-RU" w:eastAsia="ru-RU"/>
              </w:rPr>
              <w:t> </w:t>
            </w: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работа;</w:t>
            </w:r>
          </w:p>
        </w:tc>
      </w:tr>
      <w:tr w:rsidR="00966982" w:rsidRPr="00966982" w:rsidTr="00966982">
        <w:trPr>
          <w:trHeight w:val="845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16.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before="78" w:after="0" w:line="141" w:lineRule="atLeast"/>
              <w:ind w:left="72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Графический портретный рисунок.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154" w:lineRule="atLeast"/>
              <w:ind w:left="101" w:right="17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154" w:lineRule="atLeast"/>
              <w:ind w:left="99" w:right="132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pacing w:val="-1"/>
                <w:sz w:val="20"/>
                <w:szCs w:val="20"/>
                <w:lang w:val="ru-RU" w:eastAsia="ru-RU"/>
              </w:rPr>
              <w:t>Практическая</w:t>
            </w:r>
            <w:r w:rsidRPr="00966982">
              <w:rPr>
                <w:rFonts w:ascii="Times New Roman" w:eastAsia="Times New Roman" w:hAnsi="Times New Roman" w:cs="Times New Roman"/>
                <w:color w:val="181818"/>
                <w:spacing w:val="-57"/>
                <w:sz w:val="20"/>
                <w:szCs w:val="20"/>
                <w:lang w:val="ru-RU" w:eastAsia="ru-RU"/>
              </w:rPr>
              <w:t> </w:t>
            </w: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работа;</w:t>
            </w:r>
          </w:p>
        </w:tc>
      </w:tr>
      <w:tr w:rsidR="00966982" w:rsidRPr="00966982" w:rsidTr="00966982">
        <w:trPr>
          <w:trHeight w:val="687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17.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before="76" w:after="0" w:line="144" w:lineRule="atLeast"/>
              <w:ind w:left="72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Свет и тень в изображении головы человека.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154" w:lineRule="atLeast"/>
              <w:ind w:left="101" w:right="17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154" w:lineRule="atLeast"/>
              <w:ind w:left="99" w:right="132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pacing w:val="-1"/>
                <w:sz w:val="20"/>
                <w:szCs w:val="20"/>
                <w:lang w:val="ru-RU" w:eastAsia="ru-RU"/>
              </w:rPr>
              <w:t>Практическая</w:t>
            </w:r>
            <w:r w:rsidRPr="00966982">
              <w:rPr>
                <w:rFonts w:ascii="Times New Roman" w:eastAsia="Times New Roman" w:hAnsi="Times New Roman" w:cs="Times New Roman"/>
                <w:color w:val="181818"/>
                <w:spacing w:val="-57"/>
                <w:sz w:val="20"/>
                <w:szCs w:val="20"/>
                <w:lang w:val="ru-RU" w:eastAsia="ru-RU"/>
              </w:rPr>
              <w:t> </w:t>
            </w: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работа;</w:t>
            </w:r>
          </w:p>
        </w:tc>
      </w:tr>
      <w:tr w:rsidR="00966982" w:rsidRPr="00966982" w:rsidTr="00966982">
        <w:trPr>
          <w:trHeight w:val="699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18.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before="78" w:after="0" w:line="133" w:lineRule="atLeast"/>
              <w:ind w:left="72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Портрет в скульптуре.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154" w:lineRule="atLeast"/>
              <w:ind w:left="101" w:right="17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154" w:lineRule="atLeast"/>
              <w:ind w:left="99" w:right="132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pacing w:val="-1"/>
                <w:sz w:val="20"/>
                <w:szCs w:val="20"/>
                <w:lang w:val="ru-RU" w:eastAsia="ru-RU"/>
              </w:rPr>
              <w:t>Практическая</w:t>
            </w:r>
            <w:r w:rsidRPr="00966982">
              <w:rPr>
                <w:rFonts w:ascii="Times New Roman" w:eastAsia="Times New Roman" w:hAnsi="Times New Roman" w:cs="Times New Roman"/>
                <w:color w:val="181818"/>
                <w:spacing w:val="-57"/>
                <w:sz w:val="20"/>
                <w:szCs w:val="20"/>
                <w:lang w:val="ru-RU" w:eastAsia="ru-RU"/>
              </w:rPr>
              <w:t> </w:t>
            </w: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работа;</w:t>
            </w:r>
          </w:p>
        </w:tc>
      </w:tr>
      <w:tr w:rsidR="00966982" w:rsidRPr="00966982" w:rsidTr="00966982">
        <w:trPr>
          <w:trHeight w:val="832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lastRenderedPageBreak/>
              <w:t>19.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before="78" w:after="0" w:line="141" w:lineRule="atLeast"/>
              <w:ind w:left="72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Живописное изображение портрета.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154" w:lineRule="atLeast"/>
              <w:ind w:left="101" w:right="17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154" w:lineRule="atLeast"/>
              <w:ind w:left="99" w:right="132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pacing w:val="-1"/>
                <w:sz w:val="20"/>
                <w:szCs w:val="20"/>
                <w:lang w:val="ru-RU" w:eastAsia="ru-RU"/>
              </w:rPr>
              <w:t>Практическая</w:t>
            </w:r>
            <w:r w:rsidRPr="00966982">
              <w:rPr>
                <w:rFonts w:ascii="Times New Roman" w:eastAsia="Times New Roman" w:hAnsi="Times New Roman" w:cs="Times New Roman"/>
                <w:color w:val="181818"/>
                <w:spacing w:val="-57"/>
                <w:sz w:val="20"/>
                <w:szCs w:val="20"/>
                <w:lang w:val="ru-RU" w:eastAsia="ru-RU"/>
              </w:rPr>
              <w:t> </w:t>
            </w: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работа;</w:t>
            </w:r>
          </w:p>
        </w:tc>
      </w:tr>
      <w:tr w:rsidR="00966982" w:rsidRPr="00966982" w:rsidTr="00966982">
        <w:trPr>
          <w:trHeight w:val="831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20.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before="76" w:after="0" w:line="144" w:lineRule="atLeast"/>
              <w:ind w:left="72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Правила построения линейной перспективы в изображении</w:t>
            </w: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br/>
            </w:r>
            <w:r w:rsidRPr="00966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пространства.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154" w:lineRule="atLeast"/>
              <w:ind w:left="101" w:right="17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154" w:lineRule="atLeast"/>
              <w:ind w:left="99" w:right="132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pacing w:val="-1"/>
                <w:sz w:val="20"/>
                <w:szCs w:val="20"/>
                <w:lang w:val="ru-RU" w:eastAsia="ru-RU"/>
              </w:rPr>
              <w:t>Практическая</w:t>
            </w:r>
            <w:r w:rsidRPr="00966982">
              <w:rPr>
                <w:rFonts w:ascii="Times New Roman" w:eastAsia="Times New Roman" w:hAnsi="Times New Roman" w:cs="Times New Roman"/>
                <w:color w:val="181818"/>
                <w:spacing w:val="-57"/>
                <w:sz w:val="20"/>
                <w:szCs w:val="20"/>
                <w:lang w:val="ru-RU" w:eastAsia="ru-RU"/>
              </w:rPr>
              <w:t> </w:t>
            </w: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работа;</w:t>
            </w:r>
          </w:p>
        </w:tc>
      </w:tr>
      <w:tr w:rsidR="00966982" w:rsidRPr="00966982" w:rsidTr="00966982">
        <w:trPr>
          <w:trHeight w:val="545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21.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before="78" w:after="0" w:line="141" w:lineRule="atLeast"/>
              <w:ind w:left="72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Правила воздушной перспективы.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154" w:lineRule="atLeast"/>
              <w:ind w:left="101" w:right="17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154" w:lineRule="atLeast"/>
              <w:ind w:left="99" w:right="132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pacing w:val="-1"/>
                <w:sz w:val="20"/>
                <w:szCs w:val="20"/>
                <w:lang w:val="ru-RU" w:eastAsia="ru-RU"/>
              </w:rPr>
              <w:t>Практическая</w:t>
            </w:r>
            <w:r w:rsidRPr="00966982">
              <w:rPr>
                <w:rFonts w:ascii="Times New Roman" w:eastAsia="Times New Roman" w:hAnsi="Times New Roman" w:cs="Times New Roman"/>
                <w:color w:val="181818"/>
                <w:spacing w:val="-57"/>
                <w:sz w:val="20"/>
                <w:szCs w:val="20"/>
                <w:lang w:val="ru-RU" w:eastAsia="ru-RU"/>
              </w:rPr>
              <w:t> </w:t>
            </w: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работа;</w:t>
            </w:r>
          </w:p>
        </w:tc>
      </w:tr>
      <w:tr w:rsidR="00966982" w:rsidRPr="00966982" w:rsidTr="00966982">
        <w:trPr>
          <w:trHeight w:val="626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22.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before="78" w:after="0" w:line="144" w:lineRule="atLeast"/>
              <w:ind w:left="72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Особенности изображения разных</w:t>
            </w: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br/>
            </w:r>
            <w:r w:rsidRPr="00966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состояний природы и её освещения.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154" w:lineRule="atLeast"/>
              <w:ind w:left="101" w:right="17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154" w:lineRule="atLeast"/>
              <w:ind w:left="99" w:right="132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pacing w:val="-1"/>
                <w:sz w:val="20"/>
                <w:szCs w:val="20"/>
                <w:lang w:val="ru-RU" w:eastAsia="ru-RU"/>
              </w:rPr>
              <w:t>Практическая</w:t>
            </w:r>
            <w:r w:rsidRPr="00966982">
              <w:rPr>
                <w:rFonts w:ascii="Times New Roman" w:eastAsia="Times New Roman" w:hAnsi="Times New Roman" w:cs="Times New Roman"/>
                <w:color w:val="181818"/>
                <w:spacing w:val="-57"/>
                <w:sz w:val="20"/>
                <w:szCs w:val="20"/>
                <w:lang w:val="ru-RU" w:eastAsia="ru-RU"/>
              </w:rPr>
              <w:t> </w:t>
            </w: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работа;</w:t>
            </w:r>
          </w:p>
        </w:tc>
      </w:tr>
      <w:tr w:rsidR="00966982" w:rsidRPr="00966982" w:rsidTr="00966982">
        <w:trPr>
          <w:trHeight w:val="626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23.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before="78" w:after="0" w:line="144" w:lineRule="atLeast"/>
              <w:ind w:left="72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Пейзаж в истории русской живописи и его значение в отечественной культуре.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154" w:lineRule="atLeast"/>
              <w:ind w:left="101" w:right="17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154" w:lineRule="atLeast"/>
              <w:ind w:left="99" w:right="132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pacing w:val="-1"/>
                <w:sz w:val="20"/>
                <w:szCs w:val="20"/>
                <w:lang w:val="ru-RU" w:eastAsia="ru-RU"/>
              </w:rPr>
              <w:t>Практическая</w:t>
            </w:r>
            <w:r w:rsidRPr="00966982">
              <w:rPr>
                <w:rFonts w:ascii="Times New Roman" w:eastAsia="Times New Roman" w:hAnsi="Times New Roman" w:cs="Times New Roman"/>
                <w:color w:val="181818"/>
                <w:spacing w:val="-57"/>
                <w:sz w:val="20"/>
                <w:szCs w:val="20"/>
                <w:lang w:val="ru-RU" w:eastAsia="ru-RU"/>
              </w:rPr>
              <w:t> </w:t>
            </w: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работа;</w:t>
            </w:r>
          </w:p>
        </w:tc>
      </w:tr>
      <w:tr w:rsidR="00966982" w:rsidRPr="00966982" w:rsidTr="00966982">
        <w:trPr>
          <w:trHeight w:val="626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24.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before="78" w:after="0" w:line="133" w:lineRule="atLeast"/>
              <w:ind w:left="72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Пейзаж в графике.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154" w:lineRule="atLeast"/>
              <w:ind w:left="101" w:right="17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154" w:lineRule="atLeast"/>
              <w:ind w:left="99" w:right="132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pacing w:val="-1"/>
                <w:sz w:val="20"/>
                <w:szCs w:val="20"/>
                <w:lang w:val="ru-RU" w:eastAsia="ru-RU"/>
              </w:rPr>
              <w:t>Практическая</w:t>
            </w:r>
            <w:r w:rsidRPr="00966982">
              <w:rPr>
                <w:rFonts w:ascii="Times New Roman" w:eastAsia="Times New Roman" w:hAnsi="Times New Roman" w:cs="Times New Roman"/>
                <w:color w:val="181818"/>
                <w:spacing w:val="-57"/>
                <w:sz w:val="20"/>
                <w:szCs w:val="20"/>
                <w:lang w:val="ru-RU" w:eastAsia="ru-RU"/>
              </w:rPr>
              <w:t> </w:t>
            </w: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работа;</w:t>
            </w:r>
          </w:p>
        </w:tc>
      </w:tr>
      <w:tr w:rsidR="00966982" w:rsidRPr="00966982" w:rsidTr="00966982">
        <w:trPr>
          <w:trHeight w:val="626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25.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before="78" w:after="0" w:line="133" w:lineRule="atLeast"/>
              <w:ind w:left="72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Городской пейзаж.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154" w:lineRule="atLeast"/>
              <w:ind w:left="101" w:right="17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154" w:lineRule="atLeast"/>
              <w:ind w:left="99" w:right="132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pacing w:val="-1"/>
                <w:sz w:val="20"/>
                <w:szCs w:val="20"/>
                <w:lang w:val="ru-RU" w:eastAsia="ru-RU"/>
              </w:rPr>
              <w:t>Практическая</w:t>
            </w:r>
            <w:r w:rsidRPr="00966982">
              <w:rPr>
                <w:rFonts w:ascii="Times New Roman" w:eastAsia="Times New Roman" w:hAnsi="Times New Roman" w:cs="Times New Roman"/>
                <w:color w:val="181818"/>
                <w:spacing w:val="-57"/>
                <w:sz w:val="20"/>
                <w:szCs w:val="20"/>
                <w:lang w:val="ru-RU" w:eastAsia="ru-RU"/>
              </w:rPr>
              <w:t> </w:t>
            </w: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работа;</w:t>
            </w:r>
          </w:p>
        </w:tc>
      </w:tr>
      <w:tr w:rsidR="00966982" w:rsidRPr="00966982" w:rsidTr="00966982">
        <w:trPr>
          <w:trHeight w:val="626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27.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before="78" w:after="0" w:line="141" w:lineRule="atLeast"/>
              <w:ind w:left="72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Изображение бытовой жизни людей в традициях искусства разных эпох.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154" w:lineRule="atLeast"/>
              <w:ind w:left="101" w:right="17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154" w:lineRule="atLeast"/>
              <w:ind w:left="99" w:right="132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Устный опрос;</w:t>
            </w:r>
          </w:p>
        </w:tc>
      </w:tr>
      <w:tr w:rsidR="00966982" w:rsidRPr="00966982" w:rsidTr="00966982">
        <w:trPr>
          <w:trHeight w:val="626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28.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before="76" w:after="0" w:line="141" w:lineRule="atLeast"/>
              <w:ind w:left="72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Работа над сюжетной композицией.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154" w:lineRule="atLeast"/>
              <w:ind w:left="101" w:right="17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154" w:lineRule="atLeast"/>
              <w:ind w:left="99" w:right="132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pacing w:val="-1"/>
                <w:sz w:val="20"/>
                <w:szCs w:val="20"/>
                <w:lang w:val="ru-RU" w:eastAsia="ru-RU"/>
              </w:rPr>
              <w:t>Практическая</w:t>
            </w:r>
            <w:r w:rsidRPr="00966982">
              <w:rPr>
                <w:rFonts w:ascii="Times New Roman" w:eastAsia="Times New Roman" w:hAnsi="Times New Roman" w:cs="Times New Roman"/>
                <w:color w:val="181818"/>
                <w:spacing w:val="-57"/>
                <w:sz w:val="20"/>
                <w:szCs w:val="20"/>
                <w:lang w:val="ru-RU" w:eastAsia="ru-RU"/>
              </w:rPr>
              <w:t> </w:t>
            </w: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работа;</w:t>
            </w:r>
          </w:p>
        </w:tc>
      </w:tr>
      <w:tr w:rsidR="00966982" w:rsidRPr="00966982" w:rsidTr="00966982">
        <w:trPr>
          <w:trHeight w:val="626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29.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before="78" w:after="0" w:line="144" w:lineRule="atLeast"/>
              <w:ind w:left="72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Историческая картина в истории искусства, её особое значение.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154" w:lineRule="atLeast"/>
              <w:ind w:left="101" w:right="17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154" w:lineRule="atLeast"/>
              <w:ind w:left="99" w:right="132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Устный опрос;</w:t>
            </w:r>
          </w:p>
        </w:tc>
      </w:tr>
      <w:tr w:rsidR="00966982" w:rsidRPr="00966982" w:rsidTr="00966982">
        <w:trPr>
          <w:trHeight w:val="626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lastRenderedPageBreak/>
              <w:t>30.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before="76" w:after="0" w:line="141" w:lineRule="atLeast"/>
              <w:ind w:left="72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Историческая картина в русской живописи.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154" w:lineRule="atLeast"/>
              <w:ind w:left="101" w:right="17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154" w:lineRule="atLeast"/>
              <w:ind w:left="99" w:right="132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Устный опрос;</w:t>
            </w:r>
          </w:p>
        </w:tc>
      </w:tr>
      <w:tr w:rsidR="00966982" w:rsidRPr="00966982" w:rsidTr="00966982">
        <w:trPr>
          <w:trHeight w:val="626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31.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before="78" w:after="0" w:line="141" w:lineRule="atLeast"/>
              <w:ind w:left="72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Работа над сюжетной композицией.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154" w:lineRule="atLeast"/>
              <w:ind w:left="101" w:right="17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154" w:lineRule="atLeast"/>
              <w:ind w:left="99" w:right="132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pacing w:val="-1"/>
                <w:sz w:val="20"/>
                <w:szCs w:val="20"/>
                <w:lang w:val="ru-RU" w:eastAsia="ru-RU"/>
              </w:rPr>
              <w:t>Практическая</w:t>
            </w:r>
            <w:r w:rsidRPr="00966982">
              <w:rPr>
                <w:rFonts w:ascii="Times New Roman" w:eastAsia="Times New Roman" w:hAnsi="Times New Roman" w:cs="Times New Roman"/>
                <w:color w:val="181818"/>
                <w:spacing w:val="-57"/>
                <w:sz w:val="20"/>
                <w:szCs w:val="20"/>
                <w:lang w:val="ru-RU" w:eastAsia="ru-RU"/>
              </w:rPr>
              <w:t> </w:t>
            </w: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работа;</w:t>
            </w:r>
          </w:p>
        </w:tc>
      </w:tr>
      <w:tr w:rsidR="00966982" w:rsidRPr="00966982" w:rsidTr="00966982">
        <w:trPr>
          <w:trHeight w:val="626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32.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before="76" w:after="0" w:line="141" w:lineRule="atLeast"/>
              <w:ind w:left="72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Библейские темы в истории европейской и отечественной живописи.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154" w:lineRule="atLeast"/>
              <w:ind w:left="101" w:right="17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154" w:lineRule="atLeast"/>
              <w:ind w:left="99" w:right="132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Устный опрос;</w:t>
            </w:r>
          </w:p>
        </w:tc>
      </w:tr>
      <w:tr w:rsidR="00966982" w:rsidRPr="00966982" w:rsidTr="00966982">
        <w:trPr>
          <w:trHeight w:val="626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33.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before="78" w:after="0" w:line="141" w:lineRule="atLeast"/>
              <w:ind w:left="72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Библейские темы в русском искусстве XIX </w:t>
            </w:r>
            <w:proofErr w:type="gramStart"/>
            <w:r w:rsidRPr="00966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</w:t>
            </w:r>
            <w:proofErr w:type="gramEnd"/>
            <w:r w:rsidRPr="00966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154" w:lineRule="atLeast"/>
              <w:ind w:left="101" w:right="17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before="76" w:after="0" w:line="134" w:lineRule="atLeast"/>
              <w:ind w:left="72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Тестирование.</w:t>
            </w:r>
          </w:p>
        </w:tc>
      </w:tr>
      <w:tr w:rsidR="00966982" w:rsidRPr="00624269" w:rsidTr="00966982">
        <w:trPr>
          <w:trHeight w:val="626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34.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before="78" w:after="0" w:line="144" w:lineRule="atLeast"/>
              <w:ind w:left="72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Иконопись в истории русского искусства.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154" w:lineRule="atLeast"/>
              <w:ind w:left="101" w:right="17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before="78" w:after="0" w:line="144" w:lineRule="atLeast"/>
              <w:ind w:left="72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Самооценка с использованием «Оценочного листа».</w:t>
            </w:r>
          </w:p>
        </w:tc>
      </w:tr>
      <w:tr w:rsidR="00966982" w:rsidRPr="00966982" w:rsidTr="00966982">
        <w:trPr>
          <w:trHeight w:val="601"/>
        </w:trPr>
        <w:tc>
          <w:tcPr>
            <w:tcW w:w="45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ОБЩЕЕ</w:t>
            </w:r>
            <w:r w:rsidRPr="00966982">
              <w:rPr>
                <w:rFonts w:ascii="Times New Roman" w:eastAsia="Times New Roman" w:hAnsi="Times New Roman" w:cs="Times New Roman"/>
                <w:color w:val="181818"/>
                <w:spacing w:val="16"/>
                <w:sz w:val="20"/>
                <w:szCs w:val="20"/>
                <w:lang w:val="ru-RU" w:eastAsia="ru-RU"/>
              </w:rPr>
              <w:t> </w:t>
            </w: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КОЛИЧЕСТВО</w:t>
            </w:r>
            <w:r w:rsidRPr="00966982">
              <w:rPr>
                <w:rFonts w:ascii="Times New Roman" w:eastAsia="Times New Roman" w:hAnsi="Times New Roman" w:cs="Times New Roman"/>
                <w:color w:val="181818"/>
                <w:spacing w:val="16"/>
                <w:sz w:val="20"/>
                <w:szCs w:val="20"/>
                <w:lang w:val="ru-RU" w:eastAsia="ru-RU"/>
              </w:rPr>
              <w:t> </w:t>
            </w: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ЧАСОВ</w:t>
            </w:r>
            <w:r w:rsidRPr="00966982">
              <w:rPr>
                <w:rFonts w:ascii="Times New Roman" w:eastAsia="Times New Roman" w:hAnsi="Times New Roman" w:cs="Times New Roman"/>
                <w:color w:val="181818"/>
                <w:spacing w:val="-57"/>
                <w:sz w:val="20"/>
                <w:szCs w:val="20"/>
                <w:lang w:val="ru-RU" w:eastAsia="ru-RU"/>
              </w:rPr>
              <w:t>    </w:t>
            </w:r>
          </w:p>
          <w:p w:rsidR="00966982" w:rsidRPr="00966982" w:rsidRDefault="00966982" w:rsidP="00966982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ПО</w:t>
            </w:r>
            <w:r w:rsidRPr="00966982">
              <w:rPr>
                <w:rFonts w:ascii="Times New Roman" w:eastAsia="Times New Roman" w:hAnsi="Times New Roman" w:cs="Times New Roman"/>
                <w:color w:val="181818"/>
                <w:spacing w:val="-2"/>
                <w:sz w:val="20"/>
                <w:szCs w:val="20"/>
                <w:lang w:val="ru-RU" w:eastAsia="ru-RU"/>
              </w:rPr>
              <w:t> </w:t>
            </w: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82" w:rsidRPr="00966982" w:rsidRDefault="00966982" w:rsidP="00966982">
            <w:pPr>
              <w:spacing w:after="0" w:line="154" w:lineRule="atLeast"/>
              <w:ind w:left="99" w:right="132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 w:eastAsia="ru-RU"/>
              </w:rPr>
            </w:pPr>
            <w:r w:rsidRPr="00966982">
              <w:rPr>
                <w:rFonts w:ascii="Times New Roman" w:eastAsia="Times New Roman" w:hAnsi="Times New Roman" w:cs="Times New Roman"/>
                <w:color w:val="181818"/>
                <w:spacing w:val="-1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966982" w:rsidRPr="00966982" w:rsidRDefault="00966982" w:rsidP="00966982">
      <w:pPr>
        <w:shd w:val="clear" w:color="auto" w:fill="FFFFFF"/>
        <w:spacing w:after="0" w:line="133" w:lineRule="atLeast"/>
        <w:jc w:val="center"/>
        <w:rPr>
          <w:rFonts w:ascii="Arial" w:eastAsia="Times New Roman" w:hAnsi="Arial" w:cs="Arial"/>
          <w:color w:val="181818"/>
          <w:sz w:val="14"/>
          <w:szCs w:val="14"/>
          <w:lang w:val="ru-RU" w:eastAsia="ru-RU"/>
        </w:rPr>
      </w:pPr>
      <w:r w:rsidRPr="00966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</w:p>
    <w:p w:rsidR="00966982" w:rsidRPr="00966982" w:rsidRDefault="00966982" w:rsidP="00966982">
      <w:pPr>
        <w:shd w:val="clear" w:color="auto" w:fill="FFFFFF"/>
        <w:spacing w:after="0" w:line="133" w:lineRule="atLeast"/>
        <w:jc w:val="center"/>
        <w:rPr>
          <w:rFonts w:ascii="Arial" w:eastAsia="Times New Roman" w:hAnsi="Arial" w:cs="Arial"/>
          <w:color w:val="181818"/>
          <w:sz w:val="14"/>
          <w:szCs w:val="14"/>
          <w:lang w:val="ru-RU" w:eastAsia="ru-RU"/>
        </w:rPr>
      </w:pPr>
      <w:r w:rsidRPr="00966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</w:p>
    <w:p w:rsidR="00966982" w:rsidRPr="00966982" w:rsidRDefault="00966982" w:rsidP="00966982">
      <w:pPr>
        <w:shd w:val="clear" w:color="auto" w:fill="FFFFFF"/>
        <w:spacing w:after="0" w:line="133" w:lineRule="atLeast"/>
        <w:jc w:val="center"/>
        <w:rPr>
          <w:rFonts w:ascii="Arial" w:eastAsia="Times New Roman" w:hAnsi="Arial" w:cs="Arial"/>
          <w:color w:val="181818"/>
          <w:sz w:val="14"/>
          <w:szCs w:val="14"/>
          <w:lang w:val="ru-RU" w:eastAsia="ru-RU"/>
        </w:rPr>
      </w:pPr>
      <w:r w:rsidRPr="00966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</w:p>
    <w:p w:rsidR="00966982" w:rsidRPr="00966982" w:rsidRDefault="00966982" w:rsidP="00966982">
      <w:pPr>
        <w:shd w:val="clear" w:color="auto" w:fill="FFFFFF"/>
        <w:spacing w:after="0" w:line="133" w:lineRule="atLeast"/>
        <w:jc w:val="center"/>
        <w:rPr>
          <w:rFonts w:ascii="Arial" w:eastAsia="Times New Roman" w:hAnsi="Arial" w:cs="Arial"/>
          <w:color w:val="181818"/>
          <w:sz w:val="14"/>
          <w:szCs w:val="14"/>
          <w:lang w:val="ru-RU" w:eastAsia="ru-RU"/>
        </w:rPr>
      </w:pPr>
      <w:r w:rsidRPr="00966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</w:p>
    <w:p w:rsidR="00814A0D" w:rsidRPr="00814A0D" w:rsidRDefault="00814A0D" w:rsidP="00814A0D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sectPr w:rsidR="00814A0D" w:rsidRPr="00814A0D" w:rsidSect="00814A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070" w:rsidRDefault="00122070" w:rsidP="002C24B4">
      <w:pPr>
        <w:spacing w:after="0" w:line="240" w:lineRule="auto"/>
      </w:pPr>
      <w:r>
        <w:separator/>
      </w:r>
    </w:p>
  </w:endnote>
  <w:endnote w:type="continuationSeparator" w:id="0">
    <w:p w:rsidR="00122070" w:rsidRDefault="00122070" w:rsidP="002C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D52" w:rsidRDefault="00211D52">
    <w:pPr>
      <w:pStyle w:val="a7"/>
      <w:jc w:val="center"/>
    </w:pPr>
  </w:p>
  <w:p w:rsidR="00211D52" w:rsidRDefault="00211D5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D52" w:rsidRDefault="00211D52">
    <w:pPr>
      <w:pStyle w:val="a7"/>
      <w:jc w:val="center"/>
    </w:pPr>
  </w:p>
  <w:p w:rsidR="00211D52" w:rsidRDefault="00211D5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070" w:rsidRDefault="00122070" w:rsidP="002C24B4">
      <w:pPr>
        <w:spacing w:after="0" w:line="240" w:lineRule="auto"/>
      </w:pPr>
      <w:r>
        <w:separator/>
      </w:r>
    </w:p>
  </w:footnote>
  <w:footnote w:type="continuationSeparator" w:id="0">
    <w:p w:rsidR="00122070" w:rsidRDefault="00122070" w:rsidP="002C2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1695217"/>
    <w:multiLevelType w:val="multilevel"/>
    <w:tmpl w:val="E43677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1A667C"/>
    <w:multiLevelType w:val="multilevel"/>
    <w:tmpl w:val="C0D675CE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4D54FB"/>
    <w:multiLevelType w:val="hybridMultilevel"/>
    <w:tmpl w:val="B90A471C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2">
    <w:nsid w:val="3F8E75C4"/>
    <w:multiLevelType w:val="multilevel"/>
    <w:tmpl w:val="7938CD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421378"/>
    <w:multiLevelType w:val="multilevel"/>
    <w:tmpl w:val="1EF85D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53F11947"/>
    <w:multiLevelType w:val="multilevel"/>
    <w:tmpl w:val="D2F6DF62"/>
    <w:lvl w:ilvl="0">
      <w:start w:val="1"/>
      <w:numFmt w:val="decimal"/>
      <w:lvlText w:val="%1."/>
      <w:lvlJc w:val="left"/>
      <w:pPr>
        <w:ind w:left="1010" w:hanging="10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7" w:hanging="10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4" w:hanging="10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1" w:hanging="10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6C4C78C8"/>
    <w:multiLevelType w:val="hybridMultilevel"/>
    <w:tmpl w:val="3F924822"/>
    <w:lvl w:ilvl="0" w:tplc="FCA4BE26">
      <w:start w:val="1"/>
      <w:numFmt w:val="decimal"/>
      <w:lvlText w:val="%1."/>
      <w:lvlJc w:val="left"/>
      <w:pPr>
        <w:ind w:left="137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93" w:hanging="360"/>
      </w:pPr>
    </w:lvl>
    <w:lvl w:ilvl="2" w:tplc="0419001B" w:tentative="1">
      <w:start w:val="1"/>
      <w:numFmt w:val="lowerRoman"/>
      <w:lvlText w:val="%3."/>
      <w:lvlJc w:val="right"/>
      <w:pPr>
        <w:ind w:left="2813" w:hanging="180"/>
      </w:pPr>
    </w:lvl>
    <w:lvl w:ilvl="3" w:tplc="0419000F" w:tentative="1">
      <w:start w:val="1"/>
      <w:numFmt w:val="decimal"/>
      <w:lvlText w:val="%4."/>
      <w:lvlJc w:val="left"/>
      <w:pPr>
        <w:ind w:left="3533" w:hanging="360"/>
      </w:pPr>
    </w:lvl>
    <w:lvl w:ilvl="4" w:tplc="04190019" w:tentative="1">
      <w:start w:val="1"/>
      <w:numFmt w:val="lowerLetter"/>
      <w:lvlText w:val="%5."/>
      <w:lvlJc w:val="left"/>
      <w:pPr>
        <w:ind w:left="4253" w:hanging="360"/>
      </w:pPr>
    </w:lvl>
    <w:lvl w:ilvl="5" w:tplc="0419001B" w:tentative="1">
      <w:start w:val="1"/>
      <w:numFmt w:val="lowerRoman"/>
      <w:lvlText w:val="%6."/>
      <w:lvlJc w:val="right"/>
      <w:pPr>
        <w:ind w:left="4973" w:hanging="180"/>
      </w:pPr>
    </w:lvl>
    <w:lvl w:ilvl="6" w:tplc="0419000F" w:tentative="1">
      <w:start w:val="1"/>
      <w:numFmt w:val="decimal"/>
      <w:lvlText w:val="%7."/>
      <w:lvlJc w:val="left"/>
      <w:pPr>
        <w:ind w:left="5693" w:hanging="360"/>
      </w:pPr>
    </w:lvl>
    <w:lvl w:ilvl="7" w:tplc="04190019" w:tentative="1">
      <w:start w:val="1"/>
      <w:numFmt w:val="lowerLetter"/>
      <w:lvlText w:val="%8."/>
      <w:lvlJc w:val="left"/>
      <w:pPr>
        <w:ind w:left="6413" w:hanging="360"/>
      </w:pPr>
    </w:lvl>
    <w:lvl w:ilvl="8" w:tplc="0419001B" w:tentative="1">
      <w:start w:val="1"/>
      <w:numFmt w:val="lowerRoman"/>
      <w:lvlText w:val="%9."/>
      <w:lvlJc w:val="right"/>
      <w:pPr>
        <w:ind w:left="7133" w:hanging="180"/>
      </w:pPr>
    </w:lvl>
  </w:abstractNum>
  <w:abstractNum w:abstractNumId="16">
    <w:nsid w:val="75936B96"/>
    <w:multiLevelType w:val="multilevel"/>
    <w:tmpl w:val="4DF2D2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5"/>
  </w:num>
  <w:num w:numId="11">
    <w:abstractNumId w:val="11"/>
  </w:num>
  <w:num w:numId="12">
    <w:abstractNumId w:val="13"/>
  </w:num>
  <w:num w:numId="13">
    <w:abstractNumId w:val="16"/>
  </w:num>
  <w:num w:numId="14">
    <w:abstractNumId w:val="10"/>
  </w:num>
  <w:num w:numId="15">
    <w:abstractNumId w:val="9"/>
  </w:num>
  <w:num w:numId="16">
    <w:abstractNumId w:val="12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A0D"/>
    <w:rsid w:val="000A0299"/>
    <w:rsid w:val="000D371A"/>
    <w:rsid w:val="00122070"/>
    <w:rsid w:val="001469C4"/>
    <w:rsid w:val="00190D9F"/>
    <w:rsid w:val="001E68BC"/>
    <w:rsid w:val="00211D52"/>
    <w:rsid w:val="002912C4"/>
    <w:rsid w:val="002C24B4"/>
    <w:rsid w:val="00365A5A"/>
    <w:rsid w:val="00460486"/>
    <w:rsid w:val="004826B0"/>
    <w:rsid w:val="00612484"/>
    <w:rsid w:val="00624269"/>
    <w:rsid w:val="00753124"/>
    <w:rsid w:val="00813CEF"/>
    <w:rsid w:val="00814A0D"/>
    <w:rsid w:val="008938DE"/>
    <w:rsid w:val="008E0B36"/>
    <w:rsid w:val="00966982"/>
    <w:rsid w:val="00B91ED7"/>
    <w:rsid w:val="00F87FD9"/>
    <w:rsid w:val="00FC1E45"/>
    <w:rsid w:val="00FE1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14A0D"/>
    <w:rPr>
      <w:rFonts w:eastAsiaTheme="minorEastAsia"/>
      <w:lang w:val="en-US"/>
    </w:rPr>
  </w:style>
  <w:style w:type="paragraph" w:styleId="1">
    <w:name w:val="heading 1"/>
    <w:basedOn w:val="a1"/>
    <w:next w:val="a1"/>
    <w:link w:val="10"/>
    <w:uiPriority w:val="9"/>
    <w:qFormat/>
    <w:rsid w:val="00814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814A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814A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814A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814A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814A0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814A0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814A0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814A0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814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2">
    <w:name w:val="Заголовок 2 Знак"/>
    <w:basedOn w:val="a2"/>
    <w:link w:val="21"/>
    <w:uiPriority w:val="9"/>
    <w:rsid w:val="00814A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2">
    <w:name w:val="Заголовок 3 Знак"/>
    <w:basedOn w:val="a2"/>
    <w:link w:val="31"/>
    <w:uiPriority w:val="9"/>
    <w:rsid w:val="00814A0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2"/>
    <w:link w:val="4"/>
    <w:uiPriority w:val="9"/>
    <w:semiHidden/>
    <w:rsid w:val="00814A0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50">
    <w:name w:val="Заголовок 5 Знак"/>
    <w:basedOn w:val="a2"/>
    <w:link w:val="5"/>
    <w:uiPriority w:val="9"/>
    <w:semiHidden/>
    <w:rsid w:val="00814A0D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rsid w:val="00814A0D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rsid w:val="00814A0D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814A0D"/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rsid w:val="00814A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5">
    <w:name w:val="header"/>
    <w:basedOn w:val="a1"/>
    <w:link w:val="a6"/>
    <w:uiPriority w:val="99"/>
    <w:unhideWhenUsed/>
    <w:rsid w:val="00814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814A0D"/>
    <w:rPr>
      <w:rFonts w:eastAsiaTheme="minorEastAsia"/>
      <w:lang w:val="en-US"/>
    </w:rPr>
  </w:style>
  <w:style w:type="paragraph" w:styleId="a7">
    <w:name w:val="footer"/>
    <w:basedOn w:val="a1"/>
    <w:link w:val="a8"/>
    <w:uiPriority w:val="99"/>
    <w:unhideWhenUsed/>
    <w:rsid w:val="00814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814A0D"/>
    <w:rPr>
      <w:rFonts w:eastAsiaTheme="minorEastAsia"/>
      <w:lang w:val="en-US"/>
    </w:rPr>
  </w:style>
  <w:style w:type="paragraph" w:styleId="a9">
    <w:name w:val="No Spacing"/>
    <w:uiPriority w:val="1"/>
    <w:qFormat/>
    <w:rsid w:val="00814A0D"/>
    <w:pPr>
      <w:spacing w:after="0" w:line="240" w:lineRule="auto"/>
    </w:pPr>
    <w:rPr>
      <w:rFonts w:eastAsiaTheme="minorEastAsia"/>
      <w:lang w:val="en-US"/>
    </w:rPr>
  </w:style>
  <w:style w:type="paragraph" w:styleId="aa">
    <w:name w:val="Title"/>
    <w:basedOn w:val="a1"/>
    <w:next w:val="a1"/>
    <w:link w:val="ab"/>
    <w:uiPriority w:val="10"/>
    <w:qFormat/>
    <w:rsid w:val="00814A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814A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c">
    <w:name w:val="Subtitle"/>
    <w:basedOn w:val="a1"/>
    <w:next w:val="a1"/>
    <w:link w:val="ad"/>
    <w:uiPriority w:val="11"/>
    <w:qFormat/>
    <w:rsid w:val="00814A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814A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e">
    <w:name w:val="List Paragraph"/>
    <w:basedOn w:val="a1"/>
    <w:uiPriority w:val="34"/>
    <w:qFormat/>
    <w:rsid w:val="00814A0D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814A0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814A0D"/>
    <w:rPr>
      <w:rFonts w:eastAsiaTheme="minorEastAsia"/>
      <w:lang w:val="en-US"/>
    </w:rPr>
  </w:style>
  <w:style w:type="paragraph" w:styleId="23">
    <w:name w:val="Body Text 2"/>
    <w:basedOn w:val="a1"/>
    <w:link w:val="24"/>
    <w:uiPriority w:val="99"/>
    <w:unhideWhenUsed/>
    <w:rsid w:val="00814A0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814A0D"/>
    <w:rPr>
      <w:rFonts w:eastAsiaTheme="minorEastAsia"/>
      <w:lang w:val="en-US"/>
    </w:rPr>
  </w:style>
  <w:style w:type="paragraph" w:styleId="33">
    <w:name w:val="Body Text 3"/>
    <w:basedOn w:val="a1"/>
    <w:link w:val="34"/>
    <w:uiPriority w:val="99"/>
    <w:unhideWhenUsed/>
    <w:rsid w:val="00814A0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814A0D"/>
    <w:rPr>
      <w:rFonts w:eastAsiaTheme="minorEastAsia"/>
      <w:sz w:val="16"/>
      <w:szCs w:val="16"/>
      <w:lang w:val="en-US"/>
    </w:rPr>
  </w:style>
  <w:style w:type="paragraph" w:styleId="af1">
    <w:name w:val="List"/>
    <w:basedOn w:val="a1"/>
    <w:uiPriority w:val="99"/>
    <w:unhideWhenUsed/>
    <w:rsid w:val="00814A0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814A0D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814A0D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814A0D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814A0D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814A0D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814A0D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814A0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814A0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814A0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814A0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814A0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814A0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f4">
    <w:name w:val="Текст макроса Знак"/>
    <w:basedOn w:val="a2"/>
    <w:link w:val="af3"/>
    <w:uiPriority w:val="99"/>
    <w:rsid w:val="00814A0D"/>
    <w:rPr>
      <w:rFonts w:ascii="Courier" w:eastAsiaTheme="minorEastAsia" w:hAnsi="Courier"/>
      <w:sz w:val="20"/>
      <w:szCs w:val="20"/>
      <w:lang w:val="en-US"/>
    </w:rPr>
  </w:style>
  <w:style w:type="paragraph" w:styleId="27">
    <w:name w:val="Quote"/>
    <w:basedOn w:val="a1"/>
    <w:next w:val="a1"/>
    <w:link w:val="28"/>
    <w:uiPriority w:val="29"/>
    <w:qFormat/>
    <w:rsid w:val="00814A0D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814A0D"/>
    <w:rPr>
      <w:rFonts w:eastAsiaTheme="minorEastAsia"/>
      <w:i/>
      <w:iCs/>
      <w:color w:val="000000" w:themeColor="text1"/>
      <w:lang w:val="en-US"/>
    </w:rPr>
  </w:style>
  <w:style w:type="character" w:styleId="af5">
    <w:name w:val="Strong"/>
    <w:basedOn w:val="a2"/>
    <w:uiPriority w:val="22"/>
    <w:qFormat/>
    <w:rsid w:val="00814A0D"/>
    <w:rPr>
      <w:b/>
      <w:bCs/>
    </w:rPr>
  </w:style>
  <w:style w:type="character" w:styleId="af6">
    <w:name w:val="Emphasis"/>
    <w:basedOn w:val="a2"/>
    <w:uiPriority w:val="20"/>
    <w:qFormat/>
    <w:rsid w:val="00814A0D"/>
    <w:rPr>
      <w:i/>
      <w:iCs/>
    </w:rPr>
  </w:style>
  <w:style w:type="paragraph" w:styleId="af7">
    <w:name w:val="Intense Quote"/>
    <w:basedOn w:val="a1"/>
    <w:next w:val="a1"/>
    <w:link w:val="af8"/>
    <w:uiPriority w:val="30"/>
    <w:qFormat/>
    <w:rsid w:val="00814A0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2"/>
    <w:link w:val="af7"/>
    <w:uiPriority w:val="30"/>
    <w:rsid w:val="00814A0D"/>
    <w:rPr>
      <w:rFonts w:eastAsiaTheme="minorEastAsia"/>
      <w:b/>
      <w:bCs/>
      <w:i/>
      <w:iCs/>
      <w:color w:val="4F81BD" w:themeColor="accent1"/>
      <w:lang w:val="en-US"/>
    </w:rPr>
  </w:style>
  <w:style w:type="character" w:styleId="af9">
    <w:name w:val="Subtle Emphasis"/>
    <w:basedOn w:val="a2"/>
    <w:uiPriority w:val="19"/>
    <w:qFormat/>
    <w:rsid w:val="00814A0D"/>
    <w:rPr>
      <w:i/>
      <w:iCs/>
      <w:color w:val="808080" w:themeColor="text1" w:themeTint="7F"/>
    </w:rPr>
  </w:style>
  <w:style w:type="character" w:styleId="afa">
    <w:name w:val="Intense Emphasis"/>
    <w:basedOn w:val="a2"/>
    <w:uiPriority w:val="21"/>
    <w:qFormat/>
    <w:rsid w:val="00814A0D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814A0D"/>
    <w:rPr>
      <w:smallCaps/>
      <w:color w:val="C0504D" w:themeColor="accent2"/>
      <w:u w:val="single"/>
    </w:rPr>
  </w:style>
  <w:style w:type="character" w:styleId="afc">
    <w:name w:val="Intense Reference"/>
    <w:basedOn w:val="a2"/>
    <w:uiPriority w:val="32"/>
    <w:qFormat/>
    <w:rsid w:val="00814A0D"/>
    <w:rPr>
      <w:b/>
      <w:bCs/>
      <w:smallCaps/>
      <w:color w:val="C0504D" w:themeColor="accent2"/>
      <w:spacing w:val="5"/>
      <w:u w:val="single"/>
    </w:rPr>
  </w:style>
  <w:style w:type="character" w:styleId="afd">
    <w:name w:val="Book Title"/>
    <w:basedOn w:val="a2"/>
    <w:uiPriority w:val="33"/>
    <w:qFormat/>
    <w:rsid w:val="00814A0D"/>
    <w:rPr>
      <w:b/>
      <w:bCs/>
      <w:smallCaps/>
      <w:spacing w:val="5"/>
    </w:rPr>
  </w:style>
  <w:style w:type="character" w:styleId="afe">
    <w:name w:val="Hyperlink"/>
    <w:basedOn w:val="a2"/>
    <w:uiPriority w:val="99"/>
    <w:unhideWhenUsed/>
    <w:rsid w:val="00814A0D"/>
    <w:rPr>
      <w:color w:val="0000FF" w:themeColor="hyperlink"/>
      <w:u w:val="single"/>
    </w:rPr>
  </w:style>
  <w:style w:type="table" w:customStyle="1" w:styleId="41">
    <w:name w:val="Сетка таблицы4"/>
    <w:basedOn w:val="a3"/>
    <w:next w:val="aff"/>
    <w:uiPriority w:val="59"/>
    <w:rsid w:val="00814A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">
    <w:name w:val="Table Grid"/>
    <w:basedOn w:val="a3"/>
    <w:uiPriority w:val="59"/>
    <w:rsid w:val="00814A0D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3"/>
    <w:next w:val="aff"/>
    <w:uiPriority w:val="39"/>
    <w:rsid w:val="00814A0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">
    <w:name w:val="Колонтитул (2)_"/>
    <w:basedOn w:val="a2"/>
    <w:link w:val="2b"/>
    <w:rsid w:val="00814A0D"/>
    <w:rPr>
      <w:rFonts w:ascii="Times New Roman" w:eastAsia="Times New Roman" w:hAnsi="Times New Roman" w:cs="Times New Roman"/>
      <w:sz w:val="20"/>
      <w:szCs w:val="20"/>
    </w:rPr>
  </w:style>
  <w:style w:type="paragraph" w:customStyle="1" w:styleId="2b">
    <w:name w:val="Колонтитул (2)"/>
    <w:basedOn w:val="a1"/>
    <w:link w:val="2a"/>
    <w:rsid w:val="00814A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f0">
    <w:name w:val="Текст выноски Знак"/>
    <w:basedOn w:val="a2"/>
    <w:link w:val="aff1"/>
    <w:uiPriority w:val="99"/>
    <w:semiHidden/>
    <w:rsid w:val="00814A0D"/>
    <w:rPr>
      <w:rFonts w:ascii="Tahoma" w:eastAsiaTheme="minorEastAsia" w:hAnsi="Tahoma" w:cs="Tahoma"/>
      <w:sz w:val="16"/>
      <w:szCs w:val="16"/>
      <w:lang w:val="en-US"/>
    </w:rPr>
  </w:style>
  <w:style w:type="paragraph" w:styleId="aff1">
    <w:name w:val="Balloon Text"/>
    <w:basedOn w:val="a1"/>
    <w:link w:val="aff0"/>
    <w:uiPriority w:val="99"/>
    <w:semiHidden/>
    <w:unhideWhenUsed/>
    <w:rsid w:val="00814A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2">
    <w:name w:val="TOC Heading"/>
    <w:basedOn w:val="1"/>
    <w:next w:val="a1"/>
    <w:uiPriority w:val="39"/>
    <w:semiHidden/>
    <w:unhideWhenUsed/>
    <w:qFormat/>
    <w:rsid w:val="000D371A"/>
    <w:pPr>
      <w:outlineLvl w:val="9"/>
    </w:pPr>
  </w:style>
  <w:style w:type="table" w:customStyle="1" w:styleId="11">
    <w:name w:val="Цветная сетка1"/>
    <w:basedOn w:val="a3"/>
    <w:uiPriority w:val="73"/>
    <w:rsid w:val="000D371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2">
    <w:name w:val="Colorful Grid Accent 2"/>
    <w:basedOn w:val="a3"/>
    <w:uiPriority w:val="73"/>
    <w:rsid w:val="000D371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">
    <w:name w:val="Colorful Grid Accent 3"/>
    <w:basedOn w:val="a3"/>
    <w:uiPriority w:val="73"/>
    <w:rsid w:val="000D371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customStyle="1" w:styleId="tableparagraph">
    <w:name w:val="tableparagraph"/>
    <w:basedOn w:val="a1"/>
    <w:rsid w:val="00966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resh.edu.ru/subject/lesson/78%2086/main/27746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78%2079/main/308944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esh.edu.ru/subject/lesson/78%2078/main/308915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21</Pages>
  <Words>7466</Words>
  <Characters>42557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</dc:creator>
  <cp:keywords/>
  <dc:description/>
  <cp:lastModifiedBy>кц</cp:lastModifiedBy>
  <cp:revision>7</cp:revision>
  <dcterms:created xsi:type="dcterms:W3CDTF">2022-10-30T13:16:00Z</dcterms:created>
  <dcterms:modified xsi:type="dcterms:W3CDTF">2023-01-09T06:40:00Z</dcterms:modified>
</cp:coreProperties>
</file>